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686FB" w14:textId="77777777" w:rsidR="002C0437" w:rsidRDefault="002C0437" w:rsidP="003F5B33">
      <w:pPr>
        <w:spacing w:after="0" w:line="240" w:lineRule="auto"/>
        <w:rPr>
          <w:rFonts w:ascii="Times New Roman" w:eastAsia="Calibri" w:hAnsi="Times New Roman" w:cs="Times New Roman"/>
          <w:sz w:val="24"/>
          <w:szCs w:val="24"/>
          <w:lang w:eastAsia="en-US"/>
        </w:rPr>
      </w:pPr>
    </w:p>
    <w:p w14:paraId="7DA10D47" w14:textId="77777777" w:rsidR="002C0437" w:rsidRPr="002C0437" w:rsidRDefault="002C0437" w:rsidP="002C0437">
      <w:pPr>
        <w:spacing w:after="0" w:line="240" w:lineRule="auto"/>
        <w:jc w:val="center"/>
        <w:rPr>
          <w:rFonts w:ascii="Times New Roman" w:eastAsiaTheme="minorHAnsi" w:hAnsi="Times New Roman" w:cs="Times New Roman"/>
          <w:b/>
          <w:bCs/>
          <w:sz w:val="24"/>
          <w:szCs w:val="24"/>
        </w:rPr>
      </w:pPr>
      <w:r w:rsidRPr="002C0437">
        <w:rPr>
          <w:rFonts w:ascii="Times New Roman" w:hAnsi="Times New Roman" w:cs="Times New Roman"/>
          <w:b/>
          <w:bCs/>
          <w:sz w:val="24"/>
          <w:szCs w:val="24"/>
        </w:rPr>
        <w:t>РОССИЙСКАЯ ФЕДЕРАЦИЯ</w:t>
      </w:r>
    </w:p>
    <w:p w14:paraId="26875C53" w14:textId="77777777" w:rsidR="002C0437" w:rsidRPr="002C0437" w:rsidRDefault="002C0437" w:rsidP="002C0437">
      <w:pPr>
        <w:spacing w:after="0" w:line="240" w:lineRule="auto"/>
        <w:jc w:val="center"/>
        <w:rPr>
          <w:rFonts w:ascii="Times New Roman" w:hAnsi="Times New Roman" w:cs="Times New Roman"/>
          <w:b/>
          <w:bCs/>
          <w:sz w:val="24"/>
          <w:szCs w:val="24"/>
        </w:rPr>
      </w:pPr>
      <w:r w:rsidRPr="002C0437">
        <w:rPr>
          <w:rFonts w:ascii="Times New Roman" w:hAnsi="Times New Roman" w:cs="Times New Roman"/>
          <w:b/>
          <w:bCs/>
          <w:sz w:val="24"/>
          <w:szCs w:val="24"/>
        </w:rPr>
        <w:t xml:space="preserve">УПРАВЛЕНИЕ ОБРАЗОВАНИЯ, СПОРТА И ФИЗИЧЕСКОЙ КУЛЬТУРЫ </w:t>
      </w:r>
    </w:p>
    <w:p w14:paraId="31ED95A0" w14:textId="77777777" w:rsidR="002C0437" w:rsidRPr="002C0437" w:rsidRDefault="002C0437" w:rsidP="002C0437">
      <w:pPr>
        <w:spacing w:after="0" w:line="240" w:lineRule="auto"/>
        <w:jc w:val="center"/>
        <w:rPr>
          <w:rFonts w:ascii="Times New Roman" w:hAnsi="Times New Roman" w:cs="Times New Roman"/>
          <w:b/>
          <w:bCs/>
          <w:sz w:val="24"/>
          <w:szCs w:val="24"/>
        </w:rPr>
      </w:pPr>
      <w:r w:rsidRPr="002C0437">
        <w:rPr>
          <w:rFonts w:ascii="Times New Roman" w:hAnsi="Times New Roman" w:cs="Times New Roman"/>
          <w:b/>
          <w:bCs/>
          <w:sz w:val="24"/>
          <w:szCs w:val="24"/>
        </w:rPr>
        <w:t>АДМИНИСТРАЦИИ ГОРОДА ОРЛА</w:t>
      </w:r>
    </w:p>
    <w:p w14:paraId="0291DAD1" w14:textId="77777777" w:rsidR="002C0437" w:rsidRPr="002C0437" w:rsidRDefault="002C0437" w:rsidP="002C0437">
      <w:pPr>
        <w:spacing w:after="0" w:line="240" w:lineRule="auto"/>
        <w:jc w:val="center"/>
        <w:rPr>
          <w:rFonts w:ascii="Times New Roman" w:hAnsi="Times New Roman" w:cs="Times New Roman"/>
          <w:b/>
          <w:bCs/>
          <w:sz w:val="24"/>
          <w:szCs w:val="24"/>
        </w:rPr>
      </w:pPr>
      <w:r w:rsidRPr="002C0437">
        <w:rPr>
          <w:rFonts w:ascii="Times New Roman" w:hAnsi="Times New Roman" w:cs="Times New Roman"/>
          <w:b/>
          <w:bCs/>
          <w:sz w:val="24"/>
          <w:szCs w:val="24"/>
        </w:rPr>
        <w:t>МУНИЦИПАЛЬНОЕ БЮДЖЕТНОЕ ОБЩЕОБРАЗОВАТЕЛЬНОЕ УЧРЕЖДЕНИЕ-</w:t>
      </w:r>
    </w:p>
    <w:p w14:paraId="3084468A" w14:textId="77777777" w:rsidR="002C0437" w:rsidRPr="002C0437" w:rsidRDefault="002C0437" w:rsidP="002C0437">
      <w:pPr>
        <w:pBdr>
          <w:bottom w:val="single" w:sz="12" w:space="1" w:color="auto"/>
        </w:pBdr>
        <w:spacing w:after="0" w:line="240" w:lineRule="auto"/>
        <w:jc w:val="center"/>
        <w:rPr>
          <w:rFonts w:ascii="Times New Roman" w:hAnsi="Times New Roman" w:cs="Times New Roman"/>
          <w:b/>
          <w:bCs/>
          <w:sz w:val="24"/>
          <w:szCs w:val="24"/>
        </w:rPr>
      </w:pPr>
      <w:r w:rsidRPr="002C0437">
        <w:rPr>
          <w:rFonts w:ascii="Times New Roman" w:hAnsi="Times New Roman" w:cs="Times New Roman"/>
          <w:b/>
          <w:bCs/>
          <w:sz w:val="24"/>
          <w:szCs w:val="24"/>
        </w:rPr>
        <w:t>ШКОЛА № 35 имени А.Г. ПЕРЕЛЫГИНА ГОРОДА ОРЛА</w:t>
      </w:r>
    </w:p>
    <w:p w14:paraId="5D92E1F8" w14:textId="77777777" w:rsidR="002C0437" w:rsidRPr="002C0437" w:rsidRDefault="002C0437" w:rsidP="002C0437">
      <w:pPr>
        <w:spacing w:after="0" w:line="240" w:lineRule="auto"/>
        <w:jc w:val="center"/>
        <w:rPr>
          <w:rFonts w:ascii="Times New Roman" w:hAnsi="Times New Roman" w:cs="Times New Roman"/>
          <w:bCs/>
          <w:i/>
          <w:sz w:val="24"/>
          <w:szCs w:val="24"/>
        </w:rPr>
      </w:pPr>
      <w:smartTag w:uri="urn:schemas-microsoft-com:office:smarttags" w:element="metricconverter">
        <w:smartTagPr>
          <w:attr w:name="ProductID" w:val="302012 г"/>
        </w:smartTagPr>
        <w:r w:rsidRPr="002C0437">
          <w:rPr>
            <w:rFonts w:ascii="Times New Roman" w:hAnsi="Times New Roman" w:cs="Times New Roman"/>
            <w:bCs/>
            <w:i/>
            <w:sz w:val="24"/>
            <w:szCs w:val="24"/>
          </w:rPr>
          <w:t>302012 г</w:t>
        </w:r>
      </w:smartTag>
      <w:r w:rsidRPr="002C0437">
        <w:rPr>
          <w:rFonts w:ascii="Times New Roman" w:hAnsi="Times New Roman" w:cs="Times New Roman"/>
          <w:bCs/>
          <w:i/>
          <w:sz w:val="24"/>
          <w:szCs w:val="24"/>
        </w:rPr>
        <w:t>. Орел, ул. Абрамова и Соколова, д.76 тел. 54-48-35</w:t>
      </w:r>
    </w:p>
    <w:p w14:paraId="304AE7C2" w14:textId="7DC1F4AE" w:rsidR="002C0437" w:rsidRPr="002C0437" w:rsidRDefault="002C0437" w:rsidP="0064729A">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3007"/>
        <w:gridCol w:w="5168"/>
        <w:gridCol w:w="6156"/>
      </w:tblGrid>
      <w:tr w:rsidR="002C0437" w:rsidRPr="002C0437" w14:paraId="6ED407AD" w14:textId="77777777" w:rsidTr="003D0216">
        <w:tc>
          <w:tcPr>
            <w:tcW w:w="3114" w:type="dxa"/>
          </w:tcPr>
          <w:p w14:paraId="44A9DCB6" w14:textId="77777777" w:rsidR="002C0437" w:rsidRPr="002C0437" w:rsidRDefault="002C0437" w:rsidP="002C0437">
            <w:pPr>
              <w:spacing w:after="0" w:line="240" w:lineRule="auto"/>
              <w:rPr>
                <w:rFonts w:ascii="Times New Roman" w:hAnsi="Times New Roman" w:cs="Times New Roman"/>
                <w:color w:val="000000"/>
                <w:sz w:val="24"/>
                <w:szCs w:val="24"/>
              </w:rPr>
            </w:pPr>
          </w:p>
        </w:tc>
        <w:tc>
          <w:tcPr>
            <w:tcW w:w="5358" w:type="dxa"/>
          </w:tcPr>
          <w:p w14:paraId="438506C9" w14:textId="77777777" w:rsidR="002C0437" w:rsidRPr="002C0437" w:rsidRDefault="002C0437" w:rsidP="002C0437">
            <w:pPr>
              <w:spacing w:after="0" w:line="240" w:lineRule="auto"/>
              <w:rPr>
                <w:rFonts w:ascii="Times New Roman" w:hAnsi="Times New Roman" w:cs="Times New Roman"/>
                <w:color w:val="000000"/>
                <w:sz w:val="24"/>
                <w:szCs w:val="24"/>
              </w:rPr>
            </w:pPr>
          </w:p>
        </w:tc>
        <w:tc>
          <w:tcPr>
            <w:tcW w:w="5386" w:type="dxa"/>
          </w:tcPr>
          <w:p w14:paraId="6F889841" w14:textId="5F42A497" w:rsidR="002C0437" w:rsidRPr="002C0437" w:rsidRDefault="0064729A" w:rsidP="002C0437">
            <w:pPr>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14:anchorId="1AB12CF8" wp14:editId="7CDECD17">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5">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14:paraId="6645EA46" w14:textId="0A6EDE00" w:rsidR="002C0437" w:rsidRPr="002C0437" w:rsidRDefault="002C0437" w:rsidP="0064729A">
            <w:pPr>
              <w:spacing w:after="0" w:line="240" w:lineRule="auto"/>
              <w:jc w:val="center"/>
              <w:rPr>
                <w:rFonts w:ascii="Times New Roman" w:hAnsi="Times New Roman" w:cs="Times New Roman"/>
                <w:color w:val="000000"/>
                <w:sz w:val="24"/>
                <w:szCs w:val="24"/>
                <w:u w:val="single"/>
              </w:rPr>
            </w:pPr>
            <w:r w:rsidRPr="002C0437">
              <w:rPr>
                <w:rFonts w:ascii="Times New Roman" w:hAnsi="Times New Roman" w:cs="Times New Roman"/>
                <w:color w:val="000000"/>
                <w:sz w:val="24"/>
                <w:szCs w:val="24"/>
                <w:u w:val="single"/>
              </w:rPr>
              <w:t>Приказ от 30.08.2025 г. № 65/4 – Д</w:t>
            </w:r>
          </w:p>
          <w:p w14:paraId="23397897" w14:textId="77777777" w:rsidR="002C0437" w:rsidRPr="002C0437" w:rsidRDefault="002C0437" w:rsidP="002C0437">
            <w:pPr>
              <w:spacing w:after="0" w:line="240" w:lineRule="auto"/>
              <w:rPr>
                <w:rFonts w:ascii="Times New Roman" w:hAnsi="Times New Roman" w:cs="Times New Roman"/>
                <w:color w:val="000000"/>
                <w:sz w:val="24"/>
                <w:szCs w:val="24"/>
              </w:rPr>
            </w:pPr>
          </w:p>
        </w:tc>
      </w:tr>
    </w:tbl>
    <w:p w14:paraId="776371A3" w14:textId="42324CEF" w:rsidR="002C0437" w:rsidRDefault="002C0437" w:rsidP="003F5B33">
      <w:pPr>
        <w:spacing w:after="0" w:line="240" w:lineRule="auto"/>
        <w:rPr>
          <w:rFonts w:ascii="Times New Roman" w:eastAsia="Calibri" w:hAnsi="Times New Roman" w:cs="Times New Roman"/>
          <w:sz w:val="24"/>
          <w:szCs w:val="24"/>
          <w:lang w:eastAsia="en-US"/>
        </w:rPr>
      </w:pPr>
      <w:bookmarkStart w:id="0" w:name="_GoBack"/>
      <w:bookmarkEnd w:id="0"/>
    </w:p>
    <w:p w14:paraId="6AC4D026" w14:textId="33362C74" w:rsidR="003F5B33" w:rsidRPr="003F5B33" w:rsidRDefault="003F5B33" w:rsidP="003F5B33">
      <w:pPr>
        <w:spacing w:after="0" w:line="240" w:lineRule="auto"/>
        <w:rPr>
          <w:rFonts w:ascii="Times New Roman" w:eastAsia="Calibri" w:hAnsi="Times New Roman" w:cs="Times New Roman"/>
          <w:sz w:val="24"/>
          <w:szCs w:val="24"/>
          <w:lang w:eastAsia="en-US"/>
        </w:rPr>
      </w:pPr>
      <w:r w:rsidRPr="003F5B33">
        <w:rPr>
          <w:rFonts w:ascii="Times New Roman" w:eastAsia="Calibri" w:hAnsi="Times New Roman" w:cs="Times New Roman"/>
          <w:sz w:val="24"/>
          <w:szCs w:val="24"/>
          <w:lang w:eastAsia="en-US"/>
        </w:rPr>
        <w:t xml:space="preserve">                                                                                                                                    </w:t>
      </w:r>
    </w:p>
    <w:p w14:paraId="1B722C0E" w14:textId="77777777" w:rsidR="003F5B33" w:rsidRPr="003F5B33" w:rsidRDefault="003F5B33" w:rsidP="003F5B33">
      <w:pPr>
        <w:jc w:val="center"/>
        <w:rPr>
          <w:rFonts w:ascii="Times New Roman" w:eastAsia="Calibri" w:hAnsi="Times New Roman" w:cs="Times New Roman"/>
          <w:b/>
          <w:sz w:val="72"/>
          <w:szCs w:val="72"/>
          <w:lang w:eastAsia="en-US"/>
        </w:rPr>
      </w:pPr>
      <w:r w:rsidRPr="003F5B33">
        <w:rPr>
          <w:rFonts w:ascii="Times New Roman" w:eastAsia="Calibri" w:hAnsi="Times New Roman" w:cs="Times New Roman"/>
          <w:b/>
          <w:sz w:val="72"/>
          <w:szCs w:val="72"/>
          <w:lang w:eastAsia="en-US"/>
        </w:rPr>
        <w:t>Рабочая программа</w:t>
      </w:r>
    </w:p>
    <w:p w14:paraId="0610DE72" w14:textId="77CD10AA" w:rsidR="003F5B33" w:rsidRPr="003F5B33" w:rsidRDefault="00EA5E7A" w:rsidP="003F5B33">
      <w:pPr>
        <w:jc w:val="center"/>
        <w:rPr>
          <w:rFonts w:ascii="Times New Roman" w:eastAsia="Calibri" w:hAnsi="Times New Roman" w:cs="Times New Roman"/>
          <w:b/>
          <w:sz w:val="40"/>
          <w:szCs w:val="40"/>
          <w:lang w:eastAsia="en-US"/>
        </w:rPr>
      </w:pPr>
      <w:r>
        <w:rPr>
          <w:rFonts w:ascii="Times New Roman" w:eastAsia="Calibri" w:hAnsi="Times New Roman" w:cs="Times New Roman"/>
          <w:sz w:val="40"/>
          <w:szCs w:val="40"/>
          <w:lang w:eastAsia="en-US"/>
        </w:rPr>
        <w:t>учебного предмета</w:t>
      </w:r>
      <w:r w:rsidR="003F5B33" w:rsidRPr="003F5B33">
        <w:rPr>
          <w:rFonts w:ascii="Times New Roman" w:eastAsia="Calibri" w:hAnsi="Times New Roman" w:cs="Times New Roman"/>
          <w:sz w:val="40"/>
          <w:szCs w:val="40"/>
          <w:lang w:eastAsia="en-US"/>
        </w:rPr>
        <w:t xml:space="preserve"> «</w:t>
      </w:r>
      <w:r w:rsidR="003F5B33" w:rsidRPr="003F5B33">
        <w:rPr>
          <w:rFonts w:ascii="Times New Roman" w:eastAsia="Calibri" w:hAnsi="Times New Roman" w:cs="Times New Roman"/>
          <w:b/>
          <w:sz w:val="40"/>
          <w:szCs w:val="40"/>
          <w:lang w:eastAsia="en-US"/>
        </w:rPr>
        <w:t>Биология»</w:t>
      </w:r>
    </w:p>
    <w:p w14:paraId="50326838" w14:textId="12E7B4A2" w:rsidR="003F5B33" w:rsidRPr="003F5B33" w:rsidRDefault="003F5B33" w:rsidP="003F5B33">
      <w:pPr>
        <w:jc w:val="center"/>
        <w:rPr>
          <w:rFonts w:ascii="Times New Roman" w:eastAsia="Calibri" w:hAnsi="Times New Roman" w:cs="Times New Roman"/>
          <w:sz w:val="40"/>
          <w:szCs w:val="40"/>
          <w:u w:val="single"/>
          <w:lang w:eastAsia="en-US"/>
        </w:rPr>
      </w:pPr>
      <w:r w:rsidRPr="003F5B33">
        <w:rPr>
          <w:rFonts w:ascii="Times New Roman" w:eastAsia="Calibri" w:hAnsi="Times New Roman" w:cs="Times New Roman"/>
          <w:sz w:val="40"/>
          <w:szCs w:val="40"/>
          <w:lang w:eastAsia="en-US"/>
        </w:rPr>
        <w:t xml:space="preserve"> для обучающихся </w:t>
      </w:r>
      <w:r>
        <w:rPr>
          <w:rFonts w:ascii="Times New Roman" w:eastAsia="Calibri" w:hAnsi="Times New Roman" w:cs="Times New Roman"/>
          <w:sz w:val="40"/>
          <w:szCs w:val="40"/>
          <w:lang w:eastAsia="en-US"/>
        </w:rPr>
        <w:t>7</w:t>
      </w:r>
      <w:r w:rsidR="00EA5E7A">
        <w:rPr>
          <w:rFonts w:ascii="Times New Roman" w:eastAsia="Calibri" w:hAnsi="Times New Roman" w:cs="Times New Roman"/>
          <w:sz w:val="40"/>
          <w:szCs w:val="40"/>
          <w:lang w:eastAsia="en-US"/>
        </w:rPr>
        <w:t xml:space="preserve"> классов</w:t>
      </w:r>
    </w:p>
    <w:p w14:paraId="38D51E03" w14:textId="77777777" w:rsidR="003F5B33" w:rsidRPr="003F5B33" w:rsidRDefault="003F5B33" w:rsidP="003F5B33">
      <w:pPr>
        <w:jc w:val="center"/>
        <w:rPr>
          <w:rFonts w:ascii="Times New Roman" w:eastAsia="Calibri" w:hAnsi="Times New Roman" w:cs="Times New Roman"/>
          <w:sz w:val="28"/>
          <w:szCs w:val="28"/>
          <w:lang w:eastAsia="en-US"/>
        </w:rPr>
      </w:pPr>
      <w:r w:rsidRPr="003F5B33">
        <w:rPr>
          <w:rFonts w:ascii="Times New Roman" w:eastAsia="Calibri" w:hAnsi="Times New Roman" w:cs="Times New Roman"/>
          <w:sz w:val="28"/>
          <w:szCs w:val="28"/>
          <w:u w:val="single"/>
          <w:lang w:eastAsia="en-US"/>
        </w:rPr>
        <w:t xml:space="preserve">34 </w:t>
      </w:r>
      <w:r w:rsidRPr="003F5B33">
        <w:rPr>
          <w:rFonts w:ascii="Times New Roman" w:eastAsia="Calibri" w:hAnsi="Times New Roman" w:cs="Times New Roman"/>
          <w:sz w:val="28"/>
          <w:szCs w:val="28"/>
          <w:lang w:eastAsia="en-US"/>
        </w:rPr>
        <w:t>часа</w:t>
      </w:r>
    </w:p>
    <w:p w14:paraId="5BD883F4" w14:textId="2A615F8D" w:rsidR="003F5B33" w:rsidRDefault="003F5B33" w:rsidP="002C0437">
      <w:pPr>
        <w:jc w:val="center"/>
        <w:rPr>
          <w:rFonts w:ascii="Times New Roman" w:eastAsia="Calibri" w:hAnsi="Times New Roman" w:cs="Times New Roman"/>
          <w:b/>
          <w:sz w:val="28"/>
          <w:szCs w:val="28"/>
          <w:lang w:eastAsia="en-US"/>
        </w:rPr>
      </w:pPr>
      <w:r w:rsidRPr="003F5B33">
        <w:rPr>
          <w:rFonts w:ascii="Times New Roman" w:eastAsia="Calibri" w:hAnsi="Times New Roman" w:cs="Times New Roman"/>
          <w:b/>
          <w:sz w:val="28"/>
          <w:szCs w:val="28"/>
          <w:lang w:eastAsia="en-US"/>
        </w:rPr>
        <w:t>Орел, 202</w:t>
      </w:r>
      <w:r w:rsidR="00C85DBE">
        <w:rPr>
          <w:rFonts w:ascii="Times New Roman" w:eastAsia="Calibri" w:hAnsi="Times New Roman" w:cs="Times New Roman"/>
          <w:b/>
          <w:sz w:val="28"/>
          <w:szCs w:val="28"/>
          <w:lang w:eastAsia="en-US"/>
        </w:rPr>
        <w:t>5</w:t>
      </w:r>
      <w:bookmarkStart w:id="1" w:name="block-33291837"/>
      <w:r w:rsidR="002C0437">
        <w:rPr>
          <w:rFonts w:ascii="Times New Roman" w:eastAsia="Calibri" w:hAnsi="Times New Roman" w:cs="Times New Roman"/>
          <w:b/>
          <w:sz w:val="28"/>
          <w:szCs w:val="28"/>
          <w:lang w:eastAsia="en-US"/>
        </w:rPr>
        <w:t xml:space="preserve"> года</w:t>
      </w:r>
    </w:p>
    <w:p w14:paraId="1C4AFDE3" w14:textId="77777777" w:rsidR="003F5B33" w:rsidRDefault="003F5B33" w:rsidP="00350277">
      <w:pPr>
        <w:spacing w:after="0" w:line="264" w:lineRule="auto"/>
        <w:ind w:left="120"/>
        <w:jc w:val="both"/>
        <w:rPr>
          <w:rFonts w:ascii="Times New Roman" w:eastAsia="Calibri" w:hAnsi="Times New Roman" w:cs="Times New Roman"/>
          <w:b/>
          <w:sz w:val="28"/>
          <w:szCs w:val="28"/>
          <w:lang w:eastAsia="en-US"/>
        </w:rPr>
      </w:pPr>
    </w:p>
    <w:p w14:paraId="03FAA391" w14:textId="77777777" w:rsidR="00350277" w:rsidRPr="00350277" w:rsidRDefault="00350277" w:rsidP="00350277">
      <w:pPr>
        <w:spacing w:after="0" w:line="264" w:lineRule="auto"/>
        <w:ind w:left="120"/>
        <w:jc w:val="both"/>
        <w:rPr>
          <w:sz w:val="24"/>
          <w:szCs w:val="24"/>
        </w:rPr>
      </w:pPr>
      <w:r w:rsidRPr="00350277">
        <w:rPr>
          <w:rFonts w:ascii="Times New Roman" w:hAnsi="Times New Roman"/>
          <w:b/>
          <w:color w:val="000000"/>
          <w:sz w:val="24"/>
          <w:szCs w:val="24"/>
        </w:rPr>
        <w:t>ПОЯСНИТЕЛЬНАЯ ЗАПИСКА</w:t>
      </w:r>
    </w:p>
    <w:p w14:paraId="4161AAB2" w14:textId="77777777" w:rsidR="00350277" w:rsidRPr="00350277" w:rsidRDefault="00350277" w:rsidP="00350277">
      <w:pPr>
        <w:spacing w:after="0" w:line="264" w:lineRule="auto"/>
        <w:ind w:left="120"/>
        <w:jc w:val="both"/>
        <w:rPr>
          <w:sz w:val="24"/>
          <w:szCs w:val="24"/>
        </w:rPr>
      </w:pPr>
    </w:p>
    <w:p w14:paraId="5ADE5145"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1DE09F68"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4D501C5E"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155D15D9"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2F1BD53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59CE647C"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Целями изучения биологии на уровне основного общего образования являются:</w:t>
      </w:r>
    </w:p>
    <w:p w14:paraId="5DF1BEEA"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формирование системы знаний о признаках и процессах жизнедеятельности биологических систем разного уровня организации;</w:t>
      </w:r>
    </w:p>
    <w:p w14:paraId="1E35F6FE"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формирование системы знаний об особенностях строения, жизнедеятельности организма человека, условиях сохранения его здоровья;</w:t>
      </w:r>
    </w:p>
    <w:p w14:paraId="17513BE7"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формирование умений применять методы биологической науки для изучения биологических систем, в том числе организма человека;</w:t>
      </w:r>
    </w:p>
    <w:p w14:paraId="2273C74A"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4EB12877"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7D6A3B1D"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формирование экологической культуры в целях сохранения собственного здоровья и охраны окружающей среды.</w:t>
      </w:r>
    </w:p>
    <w:p w14:paraId="6F6AB83A"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Достижение целей программы по биологии обеспечивается решением следующих задач:</w:t>
      </w:r>
    </w:p>
    <w:p w14:paraId="6C2A6A1A"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 xml:space="preserve">приобретение обучающимися знаний о живой природе, закономерностях строения, жизнедеятельности и </w:t>
      </w:r>
      <w:proofErr w:type="spellStart"/>
      <w:r w:rsidRPr="00350277">
        <w:rPr>
          <w:rFonts w:ascii="Times New Roman" w:hAnsi="Times New Roman"/>
          <w:color w:val="000000"/>
          <w:sz w:val="24"/>
          <w:szCs w:val="24"/>
        </w:rPr>
        <w:t>средообразующей</w:t>
      </w:r>
      <w:proofErr w:type="spellEnd"/>
      <w:r w:rsidRPr="00350277">
        <w:rPr>
          <w:rFonts w:ascii="Times New Roman" w:hAnsi="Times New Roman"/>
          <w:color w:val="000000"/>
          <w:sz w:val="24"/>
          <w:szCs w:val="24"/>
        </w:rPr>
        <w:t xml:space="preserve"> роли организмов, человеке как биосоциальном существе, о роли биологической науки в практической деятельности людей;</w:t>
      </w:r>
    </w:p>
    <w:p w14:paraId="323549FA"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lastRenderedPageBreak/>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4163D044"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2D398F61"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воспитание биологически и экологически грамотной личности, готовой к сохранению собственного здоровья и охраны окружающей среды.</w:t>
      </w:r>
    </w:p>
    <w:p w14:paraId="143E4B71" w14:textId="77777777" w:rsidR="00350277" w:rsidRPr="00350277" w:rsidRDefault="00350277" w:rsidP="00350277">
      <w:pPr>
        <w:spacing w:after="0" w:line="264" w:lineRule="auto"/>
        <w:ind w:firstLine="600"/>
        <w:jc w:val="both"/>
        <w:rPr>
          <w:sz w:val="24"/>
          <w:szCs w:val="24"/>
        </w:rPr>
      </w:pPr>
      <w:bookmarkStart w:id="2" w:name="3b562cd9-1b1f-4c62-99a2-3c330cdcc105"/>
      <w:r w:rsidRPr="00350277">
        <w:rPr>
          <w:rFonts w:ascii="Times New Roman" w:hAnsi="Times New Roman"/>
          <w:color w:val="000000"/>
          <w:sz w:val="24"/>
          <w:szCs w:val="24"/>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14:paraId="34E0E14E"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32302A1B" w14:textId="77777777" w:rsidR="00350277" w:rsidRPr="00350277" w:rsidRDefault="00350277" w:rsidP="00350277">
      <w:pPr>
        <w:rPr>
          <w:sz w:val="24"/>
          <w:szCs w:val="24"/>
        </w:rPr>
        <w:sectPr w:rsidR="00350277" w:rsidRPr="00350277" w:rsidSect="003F5B33">
          <w:pgSz w:w="16383" w:h="11906" w:orient="landscape"/>
          <w:pgMar w:top="851" w:right="1134" w:bottom="1418" w:left="1134" w:header="720" w:footer="720" w:gutter="0"/>
          <w:cols w:space="720"/>
          <w:docGrid w:linePitch="299"/>
        </w:sectPr>
      </w:pPr>
    </w:p>
    <w:bookmarkEnd w:id="1"/>
    <w:p w14:paraId="7CCC0D32" w14:textId="77777777" w:rsidR="00350277" w:rsidRPr="00350277" w:rsidRDefault="00350277" w:rsidP="00350277">
      <w:pPr>
        <w:spacing w:after="0" w:line="264" w:lineRule="auto"/>
        <w:ind w:left="120"/>
        <w:jc w:val="both"/>
        <w:rPr>
          <w:sz w:val="24"/>
          <w:szCs w:val="24"/>
        </w:rPr>
      </w:pPr>
      <w:r w:rsidRPr="00350277">
        <w:rPr>
          <w:rFonts w:ascii="Times New Roman" w:hAnsi="Times New Roman"/>
          <w:b/>
          <w:color w:val="000000"/>
          <w:sz w:val="24"/>
          <w:szCs w:val="24"/>
        </w:rPr>
        <w:lastRenderedPageBreak/>
        <w:t>7 КЛАСС</w:t>
      </w:r>
    </w:p>
    <w:p w14:paraId="3B232AA1" w14:textId="77777777" w:rsidR="00350277" w:rsidRPr="00350277" w:rsidRDefault="00350277" w:rsidP="00350277">
      <w:pPr>
        <w:numPr>
          <w:ilvl w:val="0"/>
          <w:numId w:val="1"/>
        </w:numPr>
        <w:spacing w:after="0" w:line="264" w:lineRule="auto"/>
        <w:jc w:val="both"/>
        <w:rPr>
          <w:sz w:val="24"/>
          <w:szCs w:val="24"/>
        </w:rPr>
      </w:pPr>
      <w:r w:rsidRPr="00350277">
        <w:rPr>
          <w:rFonts w:ascii="Times New Roman" w:hAnsi="Times New Roman"/>
          <w:b/>
          <w:color w:val="000000"/>
          <w:sz w:val="24"/>
          <w:szCs w:val="24"/>
        </w:rPr>
        <w:t xml:space="preserve"> Систематические группы растений</w:t>
      </w:r>
    </w:p>
    <w:p w14:paraId="4F2738E1"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2EBDFA23"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4931E7DB"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1A989FEB"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6C3BA84D"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47B47913"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7195A557"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14F4F9D6"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i/>
          <w:color w:val="000000"/>
          <w:sz w:val="24"/>
          <w:szCs w:val="24"/>
        </w:rPr>
        <w:t>Лабораторные и практические работы.</w:t>
      </w:r>
    </w:p>
    <w:p w14:paraId="15214AB5"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Изучение строения одноклеточных водорослей (на примере хламидомонады и хлореллы).</w:t>
      </w:r>
    </w:p>
    <w:p w14:paraId="393BAB91"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 xml:space="preserve">Изучение строения многоклеточных нитчатых водорослей (на примере спирогиры и </w:t>
      </w:r>
      <w:proofErr w:type="spellStart"/>
      <w:r w:rsidRPr="00350277">
        <w:rPr>
          <w:rFonts w:ascii="Times New Roman" w:hAnsi="Times New Roman"/>
          <w:color w:val="000000"/>
          <w:sz w:val="24"/>
          <w:szCs w:val="24"/>
        </w:rPr>
        <w:t>улотрикса</w:t>
      </w:r>
      <w:proofErr w:type="spellEnd"/>
      <w:r w:rsidRPr="00350277">
        <w:rPr>
          <w:rFonts w:ascii="Times New Roman" w:hAnsi="Times New Roman"/>
          <w:color w:val="000000"/>
          <w:sz w:val="24"/>
          <w:szCs w:val="24"/>
        </w:rPr>
        <w:t>).</w:t>
      </w:r>
    </w:p>
    <w:p w14:paraId="41319ACA"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lastRenderedPageBreak/>
        <w:t>Изучение внешнего строения мхов (на местных видах).</w:t>
      </w:r>
    </w:p>
    <w:p w14:paraId="270C0B4E"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Изучение внешнего строения папоротника или хвоща.</w:t>
      </w:r>
    </w:p>
    <w:p w14:paraId="141A7399"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Изучение внешнего строения веток, хвои, шишек и семян голосеменных растений (на примере ели, сосны или лиственницы).</w:t>
      </w:r>
    </w:p>
    <w:p w14:paraId="55D17A44"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 xml:space="preserve">Изучение внешнего строения покрытосеменных растений. </w:t>
      </w:r>
    </w:p>
    <w:p w14:paraId="604C59B1"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6C19D714"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Определение видов растений (на примере трёх семейств) с использованием определителей растений или определительных карточек.</w:t>
      </w:r>
    </w:p>
    <w:p w14:paraId="365D1D2B" w14:textId="77777777" w:rsidR="00350277" w:rsidRPr="00350277" w:rsidRDefault="00350277" w:rsidP="00350277">
      <w:pPr>
        <w:numPr>
          <w:ilvl w:val="0"/>
          <w:numId w:val="2"/>
        </w:numPr>
        <w:spacing w:after="0" w:line="264" w:lineRule="auto"/>
        <w:jc w:val="both"/>
        <w:rPr>
          <w:sz w:val="24"/>
          <w:szCs w:val="24"/>
        </w:rPr>
      </w:pPr>
      <w:r w:rsidRPr="00350277">
        <w:rPr>
          <w:rFonts w:ascii="Times New Roman" w:hAnsi="Times New Roman"/>
          <w:b/>
          <w:color w:val="000000"/>
          <w:sz w:val="24"/>
          <w:szCs w:val="24"/>
        </w:rPr>
        <w:t xml:space="preserve"> Развитие растительного мира на Земле</w:t>
      </w:r>
    </w:p>
    <w:p w14:paraId="2D34BAB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5AEAB107"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i/>
          <w:color w:val="000000"/>
          <w:sz w:val="24"/>
          <w:szCs w:val="24"/>
        </w:rPr>
        <w:t xml:space="preserve">Экскурсии или </w:t>
      </w:r>
      <w:proofErr w:type="spellStart"/>
      <w:r w:rsidRPr="00350277">
        <w:rPr>
          <w:rFonts w:ascii="Times New Roman" w:hAnsi="Times New Roman"/>
          <w:b/>
          <w:i/>
          <w:color w:val="000000"/>
          <w:sz w:val="24"/>
          <w:szCs w:val="24"/>
        </w:rPr>
        <w:t>видеоэкскурсии</w:t>
      </w:r>
      <w:proofErr w:type="spellEnd"/>
      <w:r w:rsidRPr="00350277">
        <w:rPr>
          <w:rFonts w:ascii="Times New Roman" w:hAnsi="Times New Roman"/>
          <w:b/>
          <w:i/>
          <w:color w:val="000000"/>
          <w:sz w:val="24"/>
          <w:szCs w:val="24"/>
        </w:rPr>
        <w:t>.</w:t>
      </w:r>
    </w:p>
    <w:p w14:paraId="78963122"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Развитие растительного мира на Земле (экскурсия в палеонтологический или краеведческий музей).</w:t>
      </w:r>
    </w:p>
    <w:p w14:paraId="34E7CC27" w14:textId="77777777" w:rsidR="00350277" w:rsidRPr="00350277" w:rsidRDefault="00350277" w:rsidP="00350277">
      <w:pPr>
        <w:numPr>
          <w:ilvl w:val="0"/>
          <w:numId w:val="3"/>
        </w:numPr>
        <w:spacing w:after="0" w:line="264" w:lineRule="auto"/>
        <w:jc w:val="both"/>
        <w:rPr>
          <w:sz w:val="24"/>
          <w:szCs w:val="24"/>
        </w:rPr>
      </w:pPr>
      <w:r w:rsidRPr="00350277">
        <w:rPr>
          <w:rFonts w:ascii="Times New Roman" w:hAnsi="Times New Roman"/>
          <w:b/>
          <w:color w:val="000000"/>
          <w:sz w:val="24"/>
          <w:szCs w:val="24"/>
        </w:rPr>
        <w:t xml:space="preserve"> Растения в природных сообществах</w:t>
      </w:r>
    </w:p>
    <w:p w14:paraId="3B8FD61A"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1815666F"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080772A4" w14:textId="77777777" w:rsidR="00350277" w:rsidRPr="00350277" w:rsidRDefault="00350277" w:rsidP="00350277">
      <w:pPr>
        <w:numPr>
          <w:ilvl w:val="0"/>
          <w:numId w:val="4"/>
        </w:numPr>
        <w:spacing w:after="0" w:line="264" w:lineRule="auto"/>
        <w:jc w:val="both"/>
        <w:rPr>
          <w:sz w:val="24"/>
          <w:szCs w:val="24"/>
        </w:rPr>
      </w:pPr>
      <w:r w:rsidRPr="00350277">
        <w:rPr>
          <w:rFonts w:ascii="Times New Roman" w:hAnsi="Times New Roman"/>
          <w:b/>
          <w:color w:val="000000"/>
          <w:sz w:val="24"/>
          <w:szCs w:val="24"/>
        </w:rPr>
        <w:t>Растения и человек</w:t>
      </w:r>
    </w:p>
    <w:p w14:paraId="20C5A78A"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59B9282E"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i/>
          <w:color w:val="000000"/>
          <w:sz w:val="24"/>
          <w:szCs w:val="24"/>
        </w:rPr>
        <w:t xml:space="preserve">Экскурсии или </w:t>
      </w:r>
      <w:proofErr w:type="spellStart"/>
      <w:r w:rsidRPr="00350277">
        <w:rPr>
          <w:rFonts w:ascii="Times New Roman" w:hAnsi="Times New Roman"/>
          <w:b/>
          <w:i/>
          <w:color w:val="000000"/>
          <w:sz w:val="24"/>
          <w:szCs w:val="24"/>
        </w:rPr>
        <w:t>видеоэкскурсии</w:t>
      </w:r>
      <w:proofErr w:type="spellEnd"/>
      <w:r w:rsidRPr="00350277">
        <w:rPr>
          <w:rFonts w:ascii="Times New Roman" w:hAnsi="Times New Roman"/>
          <w:b/>
          <w:i/>
          <w:color w:val="000000"/>
          <w:sz w:val="24"/>
          <w:szCs w:val="24"/>
        </w:rPr>
        <w:t>.</w:t>
      </w:r>
    </w:p>
    <w:p w14:paraId="2F475EC1"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 xml:space="preserve">Изучение сельскохозяйственных растений региона. </w:t>
      </w:r>
    </w:p>
    <w:p w14:paraId="600AD71F"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Изучение сорных растений региона.</w:t>
      </w:r>
    </w:p>
    <w:p w14:paraId="1AEBA545" w14:textId="77777777" w:rsidR="00350277" w:rsidRPr="00350277" w:rsidRDefault="00350277" w:rsidP="00350277">
      <w:pPr>
        <w:numPr>
          <w:ilvl w:val="0"/>
          <w:numId w:val="5"/>
        </w:numPr>
        <w:spacing w:after="0" w:line="264" w:lineRule="auto"/>
        <w:jc w:val="both"/>
        <w:rPr>
          <w:sz w:val="24"/>
          <w:szCs w:val="24"/>
        </w:rPr>
      </w:pPr>
      <w:r w:rsidRPr="00350277">
        <w:rPr>
          <w:rFonts w:ascii="Times New Roman" w:hAnsi="Times New Roman"/>
          <w:b/>
          <w:color w:val="000000"/>
          <w:sz w:val="24"/>
          <w:szCs w:val="24"/>
        </w:rPr>
        <w:t>Грибы. Лишайники. Бактерии</w:t>
      </w:r>
    </w:p>
    <w:p w14:paraId="5D2FF5D9"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lastRenderedPageBreak/>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13F75F0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14043C53"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018AEDE9"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49D5A822"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24A00BCD"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i/>
          <w:color w:val="000000"/>
          <w:sz w:val="24"/>
          <w:szCs w:val="24"/>
        </w:rPr>
        <w:t>Лабораторные и практические работы.</w:t>
      </w:r>
    </w:p>
    <w:p w14:paraId="2AF1888C"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Изучение строения одноклеточных (</w:t>
      </w:r>
      <w:proofErr w:type="spellStart"/>
      <w:r w:rsidRPr="00350277">
        <w:rPr>
          <w:rFonts w:ascii="Times New Roman" w:hAnsi="Times New Roman"/>
          <w:color w:val="000000"/>
          <w:sz w:val="24"/>
          <w:szCs w:val="24"/>
        </w:rPr>
        <w:t>мукор</w:t>
      </w:r>
      <w:proofErr w:type="spellEnd"/>
      <w:r w:rsidRPr="00350277">
        <w:rPr>
          <w:rFonts w:ascii="Times New Roman" w:hAnsi="Times New Roman"/>
          <w:color w:val="000000"/>
          <w:sz w:val="24"/>
          <w:szCs w:val="24"/>
        </w:rPr>
        <w:t>) и многоклеточных (</w:t>
      </w:r>
      <w:proofErr w:type="spellStart"/>
      <w:r w:rsidRPr="00350277">
        <w:rPr>
          <w:rFonts w:ascii="Times New Roman" w:hAnsi="Times New Roman"/>
          <w:color w:val="000000"/>
          <w:sz w:val="24"/>
          <w:szCs w:val="24"/>
        </w:rPr>
        <w:t>пеницилл</w:t>
      </w:r>
      <w:proofErr w:type="spellEnd"/>
      <w:r w:rsidRPr="00350277">
        <w:rPr>
          <w:rFonts w:ascii="Times New Roman" w:hAnsi="Times New Roman"/>
          <w:color w:val="000000"/>
          <w:sz w:val="24"/>
          <w:szCs w:val="24"/>
        </w:rPr>
        <w:t>) плесневых грибов.</w:t>
      </w:r>
    </w:p>
    <w:p w14:paraId="0F102ADE"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Изучение строения плодовых тел шляпочных грибов (или изучение шляпочных грибов на муляжах).</w:t>
      </w:r>
    </w:p>
    <w:p w14:paraId="7A494F7A"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Изучение строения лишайников.</w:t>
      </w:r>
    </w:p>
    <w:p w14:paraId="697AEA7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Изучение строения бактерий (на готовых микропрепаратах).</w:t>
      </w:r>
      <w:bookmarkStart w:id="3" w:name="_TOC_250010"/>
      <w:bookmarkEnd w:id="3"/>
    </w:p>
    <w:p w14:paraId="2B80B2EA" w14:textId="77777777" w:rsidR="00350277" w:rsidRPr="00350277" w:rsidRDefault="00350277" w:rsidP="00350277">
      <w:pPr>
        <w:spacing w:after="0" w:line="264" w:lineRule="auto"/>
        <w:ind w:left="120"/>
        <w:jc w:val="both"/>
        <w:rPr>
          <w:sz w:val="24"/>
          <w:szCs w:val="24"/>
        </w:rPr>
      </w:pPr>
    </w:p>
    <w:p w14:paraId="035C87E3" w14:textId="77777777" w:rsidR="00350277" w:rsidRPr="00350277" w:rsidRDefault="00350277" w:rsidP="00350277">
      <w:pPr>
        <w:spacing w:after="0" w:line="264" w:lineRule="auto"/>
        <w:ind w:left="120"/>
        <w:jc w:val="both"/>
        <w:rPr>
          <w:rFonts w:ascii="Times New Roman" w:hAnsi="Times New Roman"/>
          <w:b/>
          <w:color w:val="000000"/>
          <w:sz w:val="24"/>
          <w:szCs w:val="24"/>
        </w:rPr>
      </w:pPr>
    </w:p>
    <w:p w14:paraId="0FD5D0E1" w14:textId="77777777" w:rsidR="00350277" w:rsidRPr="00350277" w:rsidRDefault="00350277" w:rsidP="00350277">
      <w:pPr>
        <w:spacing w:after="0" w:line="264" w:lineRule="auto"/>
        <w:ind w:left="120"/>
        <w:jc w:val="both"/>
        <w:rPr>
          <w:rFonts w:ascii="Times New Roman" w:hAnsi="Times New Roman"/>
          <w:b/>
          <w:color w:val="000000"/>
          <w:sz w:val="24"/>
          <w:szCs w:val="24"/>
        </w:rPr>
      </w:pPr>
    </w:p>
    <w:p w14:paraId="18BB112C" w14:textId="77777777" w:rsidR="00350277" w:rsidRPr="00350277" w:rsidRDefault="00350277" w:rsidP="00350277">
      <w:pPr>
        <w:spacing w:after="0" w:line="264" w:lineRule="auto"/>
        <w:ind w:left="120"/>
        <w:rPr>
          <w:sz w:val="24"/>
          <w:szCs w:val="24"/>
        </w:rPr>
      </w:pPr>
      <w:r w:rsidRPr="00350277">
        <w:rPr>
          <w:rFonts w:ascii="Times New Roman" w:hAnsi="Times New Roman"/>
          <w:color w:val="000000"/>
          <w:sz w:val="24"/>
          <w:szCs w:val="24"/>
        </w:rPr>
        <w:t>ПЛАНИРУЕМЫЕ РЕЗУЛЬТАТЫ ОСВОЕНИЯ ПРОГРАММЫ ПО БИОЛОГИИ НА УРОВНЕ ОСНОВНОГО ОБЩЕГО ОБРАЗОВАНИЯ (БАЗОВЫЙ УРОВЕНЬ)</w:t>
      </w:r>
    </w:p>
    <w:p w14:paraId="5B8E78C2" w14:textId="77777777" w:rsidR="00350277" w:rsidRPr="00350277" w:rsidRDefault="00350277" w:rsidP="00350277">
      <w:pPr>
        <w:spacing w:after="0" w:line="264" w:lineRule="auto"/>
        <w:ind w:left="120"/>
        <w:rPr>
          <w:sz w:val="24"/>
          <w:szCs w:val="24"/>
        </w:rPr>
      </w:pPr>
    </w:p>
    <w:p w14:paraId="03BB9807"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4EC3E716" w14:textId="77777777" w:rsidR="00350277" w:rsidRPr="00350277" w:rsidRDefault="00350277" w:rsidP="00350277">
      <w:pPr>
        <w:spacing w:after="0" w:line="264" w:lineRule="auto"/>
        <w:ind w:left="120"/>
        <w:jc w:val="both"/>
        <w:rPr>
          <w:sz w:val="24"/>
          <w:szCs w:val="24"/>
        </w:rPr>
      </w:pPr>
    </w:p>
    <w:p w14:paraId="4C8506B7" w14:textId="77777777" w:rsidR="00350277" w:rsidRPr="00350277" w:rsidRDefault="00350277" w:rsidP="00350277">
      <w:pPr>
        <w:spacing w:after="0" w:line="264" w:lineRule="auto"/>
        <w:ind w:left="120"/>
        <w:jc w:val="both"/>
        <w:rPr>
          <w:sz w:val="24"/>
          <w:szCs w:val="24"/>
        </w:rPr>
      </w:pPr>
      <w:r w:rsidRPr="00350277">
        <w:rPr>
          <w:rFonts w:ascii="Times New Roman" w:hAnsi="Times New Roman"/>
          <w:b/>
          <w:color w:val="000000"/>
          <w:sz w:val="24"/>
          <w:szCs w:val="24"/>
        </w:rPr>
        <w:t>ЛИЧНОСТНЫЕ РЕЗУЛЬТАТЫ</w:t>
      </w:r>
    </w:p>
    <w:p w14:paraId="265F7E83" w14:textId="77777777" w:rsidR="00350277" w:rsidRPr="00350277" w:rsidRDefault="00350277" w:rsidP="00350277">
      <w:pPr>
        <w:spacing w:after="0" w:line="264" w:lineRule="auto"/>
        <w:ind w:left="120"/>
        <w:jc w:val="both"/>
        <w:rPr>
          <w:sz w:val="24"/>
          <w:szCs w:val="24"/>
        </w:rPr>
      </w:pPr>
    </w:p>
    <w:p w14:paraId="38852DE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Личностные результаты</w:t>
      </w:r>
      <w:r w:rsidRPr="00350277">
        <w:rPr>
          <w:rFonts w:ascii="Times New Roman" w:hAnsi="Times New Roman"/>
          <w:color w:val="000000"/>
          <w:sz w:val="24"/>
          <w:szCs w:val="24"/>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683DAC62"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lastRenderedPageBreak/>
        <w:t xml:space="preserve">1) гражданского воспитания: </w:t>
      </w:r>
    </w:p>
    <w:p w14:paraId="210B2CC8"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44C1ADD4"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2) патриотического воспитания:</w:t>
      </w:r>
    </w:p>
    <w:p w14:paraId="55366832"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23481943"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3) духовно-нравственного воспитания:</w:t>
      </w:r>
    </w:p>
    <w:p w14:paraId="1FFDE3AD"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готовность оценивать поведение и поступки с позиции нравственных норм и норм экологической культуры;</w:t>
      </w:r>
    </w:p>
    <w:p w14:paraId="6A14307F"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понимание значимости нравственного аспекта деятельности человека в медицине и биологии;</w:t>
      </w:r>
    </w:p>
    <w:p w14:paraId="2395715F"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4) эстетического воспитания:</w:t>
      </w:r>
    </w:p>
    <w:p w14:paraId="372B1F4E"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понимание роли биологии в формировании эстетической культуры личности;</w:t>
      </w:r>
    </w:p>
    <w:p w14:paraId="0C5CCC5B"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5) физического воспитания, формирования культуры здоровья и эмоционального благополучия:</w:t>
      </w:r>
    </w:p>
    <w:p w14:paraId="5F186A71"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46B85169"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817F34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соблюдение правил безопасности, в том числе навыки безопасного поведения в природной среде;</w:t>
      </w:r>
    </w:p>
    <w:p w14:paraId="39DBAA61"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сформированность навыка рефлексии, управление собственным эмоциональным состоянием;</w:t>
      </w:r>
    </w:p>
    <w:p w14:paraId="3B2413B2"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6) трудового воспитания:</w:t>
      </w:r>
    </w:p>
    <w:p w14:paraId="72145FF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12B176F2"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7) экологического воспитания:</w:t>
      </w:r>
    </w:p>
    <w:p w14:paraId="3D2CE606"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ориентация на применение биологических знаний при решении задач в области окружающей среды;</w:t>
      </w:r>
    </w:p>
    <w:p w14:paraId="7E815249"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осознание экологических проблем и путей их решения;</w:t>
      </w:r>
    </w:p>
    <w:p w14:paraId="423EC01E"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готовность к участию в практической деятельности экологической направленности;</w:t>
      </w:r>
    </w:p>
    <w:p w14:paraId="7C5D13A4"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8) ценности научного познания:</w:t>
      </w:r>
    </w:p>
    <w:p w14:paraId="19C76521"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117F61DB"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понимание роли биологической науки в формировании научного мировоззрения;</w:t>
      </w:r>
    </w:p>
    <w:p w14:paraId="5ED9D13E"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развитие научной любознательности, интереса к биологической науке, навыков исследовательской деятельности;</w:t>
      </w:r>
    </w:p>
    <w:p w14:paraId="653D2AB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9) адаптации обучающегося к изменяющимся условиям социальной и природной среды:</w:t>
      </w:r>
    </w:p>
    <w:p w14:paraId="769B82BE"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lastRenderedPageBreak/>
        <w:t>адекватная оценка изменяющихся условий;</w:t>
      </w:r>
    </w:p>
    <w:p w14:paraId="46F3A6F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принятие решения (индивидуальное, в группе) в изменяющихся условиях на основании анализа биологической информации;</w:t>
      </w:r>
    </w:p>
    <w:p w14:paraId="0C581F08"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планирование действий в новой ситуации на основании знаний биологических закономерностей.</w:t>
      </w:r>
    </w:p>
    <w:p w14:paraId="2BAB2137" w14:textId="77777777" w:rsidR="00350277" w:rsidRPr="00350277" w:rsidRDefault="00350277" w:rsidP="00350277">
      <w:pPr>
        <w:spacing w:after="0" w:line="264" w:lineRule="auto"/>
        <w:ind w:left="120"/>
        <w:jc w:val="both"/>
        <w:rPr>
          <w:sz w:val="24"/>
          <w:szCs w:val="24"/>
        </w:rPr>
      </w:pPr>
    </w:p>
    <w:p w14:paraId="5F26145E" w14:textId="77777777" w:rsidR="00350277" w:rsidRPr="00350277" w:rsidRDefault="00350277" w:rsidP="00350277">
      <w:pPr>
        <w:spacing w:after="0" w:line="264" w:lineRule="auto"/>
        <w:ind w:left="120"/>
        <w:jc w:val="both"/>
        <w:rPr>
          <w:sz w:val="24"/>
          <w:szCs w:val="24"/>
        </w:rPr>
      </w:pPr>
      <w:r w:rsidRPr="00350277">
        <w:rPr>
          <w:rFonts w:ascii="Times New Roman" w:hAnsi="Times New Roman"/>
          <w:b/>
          <w:color w:val="000000"/>
          <w:sz w:val="24"/>
          <w:szCs w:val="24"/>
        </w:rPr>
        <w:t>МЕТАПРЕДМЕТНЫЕ РЕЗУЛЬТАТЫ</w:t>
      </w:r>
    </w:p>
    <w:p w14:paraId="52E84EBC" w14:textId="77777777" w:rsidR="00350277" w:rsidRPr="00350277" w:rsidRDefault="00350277" w:rsidP="00350277">
      <w:pPr>
        <w:spacing w:after="0" w:line="264" w:lineRule="auto"/>
        <w:ind w:left="120"/>
        <w:jc w:val="both"/>
        <w:rPr>
          <w:sz w:val="24"/>
          <w:szCs w:val="24"/>
        </w:rPr>
      </w:pPr>
    </w:p>
    <w:p w14:paraId="3521746A"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5F7BD27C" w14:textId="77777777" w:rsidR="00350277" w:rsidRPr="00350277" w:rsidRDefault="00350277" w:rsidP="00350277">
      <w:pPr>
        <w:spacing w:after="0" w:line="264" w:lineRule="auto"/>
        <w:ind w:left="120"/>
        <w:jc w:val="both"/>
        <w:rPr>
          <w:sz w:val="24"/>
          <w:szCs w:val="24"/>
        </w:rPr>
      </w:pPr>
    </w:p>
    <w:p w14:paraId="2C46BFEE" w14:textId="77777777" w:rsidR="00350277" w:rsidRPr="00350277" w:rsidRDefault="00350277" w:rsidP="00350277">
      <w:pPr>
        <w:spacing w:after="0" w:line="264" w:lineRule="auto"/>
        <w:ind w:left="120"/>
        <w:jc w:val="both"/>
        <w:rPr>
          <w:sz w:val="24"/>
          <w:szCs w:val="24"/>
        </w:rPr>
      </w:pPr>
      <w:r w:rsidRPr="00350277">
        <w:rPr>
          <w:rFonts w:ascii="Times New Roman" w:hAnsi="Times New Roman"/>
          <w:b/>
          <w:color w:val="000000"/>
          <w:sz w:val="24"/>
          <w:szCs w:val="24"/>
        </w:rPr>
        <w:t>Познавательные универсальные учебные действия</w:t>
      </w:r>
    </w:p>
    <w:p w14:paraId="313DE1FB" w14:textId="77777777" w:rsidR="00350277" w:rsidRPr="00350277" w:rsidRDefault="00350277" w:rsidP="00350277">
      <w:pPr>
        <w:spacing w:after="0" w:line="264" w:lineRule="auto"/>
        <w:ind w:left="120"/>
        <w:jc w:val="both"/>
        <w:rPr>
          <w:sz w:val="24"/>
          <w:szCs w:val="24"/>
        </w:rPr>
      </w:pPr>
    </w:p>
    <w:p w14:paraId="2E132FD4"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1) базовые логические действия:</w:t>
      </w:r>
    </w:p>
    <w:p w14:paraId="311EA318"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выявлять и характеризовать существенные признаки биологических объектов (явлений);</w:t>
      </w:r>
    </w:p>
    <w:p w14:paraId="7F63A9B4"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2D72645D"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188114EF"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выявлять дефициты информации, данных, необходимых для решения поставленной задачи;</w:t>
      </w:r>
    </w:p>
    <w:p w14:paraId="2B0CE3CD"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288BF42F"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1C237835"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2) базовые исследовательские действия:</w:t>
      </w:r>
    </w:p>
    <w:p w14:paraId="17C74786"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использовать вопросы как исследовательский инструмент познания;</w:t>
      </w:r>
    </w:p>
    <w:p w14:paraId="530F90FB"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739DAF5"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формировать гипотезу об истинности собственных суждений, аргументировать свою позицию, мнение;</w:t>
      </w:r>
    </w:p>
    <w:p w14:paraId="2191A074"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6AC5458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оценивать на применимость и достоверность информацию, полученную в ходе наблюдения и эксперимента;</w:t>
      </w:r>
    </w:p>
    <w:p w14:paraId="2D0824A8"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lastRenderedPageBreak/>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2C72FCE7"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525CE26A"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3) работа с информацией:</w:t>
      </w:r>
    </w:p>
    <w:p w14:paraId="5066D4B3"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3FAA8DA"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выбирать, анализировать, систематизировать и интерпретировать биологическую информацию различных видов и форм представления;</w:t>
      </w:r>
    </w:p>
    <w:p w14:paraId="122C7429"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4E710EE1"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2549A3D"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оценивать надёжность биологической информации по критериям, предложенным учителем или сформулированным самостоятельно;</w:t>
      </w:r>
    </w:p>
    <w:p w14:paraId="62AE0175"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запоминать и систематизировать биологическую информацию.</w:t>
      </w:r>
    </w:p>
    <w:p w14:paraId="487AC38A" w14:textId="77777777" w:rsidR="00350277" w:rsidRPr="00350277" w:rsidRDefault="00350277" w:rsidP="00350277">
      <w:pPr>
        <w:spacing w:after="0" w:line="264" w:lineRule="auto"/>
        <w:ind w:left="120"/>
        <w:jc w:val="both"/>
        <w:rPr>
          <w:sz w:val="24"/>
          <w:szCs w:val="24"/>
        </w:rPr>
      </w:pPr>
    </w:p>
    <w:p w14:paraId="28AC5D66" w14:textId="77777777" w:rsidR="00350277" w:rsidRPr="00350277" w:rsidRDefault="00350277" w:rsidP="00350277">
      <w:pPr>
        <w:spacing w:after="0" w:line="264" w:lineRule="auto"/>
        <w:ind w:left="120"/>
        <w:jc w:val="both"/>
        <w:rPr>
          <w:sz w:val="24"/>
          <w:szCs w:val="24"/>
        </w:rPr>
      </w:pPr>
      <w:r w:rsidRPr="00350277">
        <w:rPr>
          <w:rFonts w:ascii="Times New Roman" w:hAnsi="Times New Roman"/>
          <w:b/>
          <w:color w:val="000000"/>
          <w:sz w:val="24"/>
          <w:szCs w:val="24"/>
        </w:rPr>
        <w:t>Коммуникативные универсальные учебные действия</w:t>
      </w:r>
    </w:p>
    <w:p w14:paraId="7787EAD7" w14:textId="77777777" w:rsidR="00350277" w:rsidRPr="00350277" w:rsidRDefault="00350277" w:rsidP="00350277">
      <w:pPr>
        <w:spacing w:after="0" w:line="264" w:lineRule="auto"/>
        <w:ind w:left="120"/>
        <w:jc w:val="both"/>
        <w:rPr>
          <w:sz w:val="24"/>
          <w:szCs w:val="24"/>
        </w:rPr>
      </w:pPr>
    </w:p>
    <w:p w14:paraId="344943AD"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1</w:t>
      </w:r>
      <w:r w:rsidRPr="00350277">
        <w:rPr>
          <w:rFonts w:ascii="Times New Roman" w:hAnsi="Times New Roman"/>
          <w:b/>
          <w:color w:val="000000"/>
          <w:sz w:val="24"/>
          <w:szCs w:val="24"/>
        </w:rPr>
        <w:t>) общение:</w:t>
      </w:r>
    </w:p>
    <w:p w14:paraId="79B60A34"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воспринимать и формулировать суждения, выражать эмоции в процессе выполнения практических и лабораторных работ;</w:t>
      </w:r>
    </w:p>
    <w:p w14:paraId="57B25C3C"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выражать себя (свою точку зрения) в устных и письменных текстах;</w:t>
      </w:r>
    </w:p>
    <w:p w14:paraId="708940A3"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C819B0F"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7326736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25251D6B"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14:paraId="1BE648F2"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публично представлять результаты выполненного биологического опыта (эксперимента, исследования, проекта);</w:t>
      </w:r>
    </w:p>
    <w:p w14:paraId="6C8932CB"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66E8F81"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2) совместная деятельность:</w:t>
      </w:r>
    </w:p>
    <w:p w14:paraId="3A842826"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7B04FCF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096879CD"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81575A2"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A4E7842"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F683C7D"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0CE57050" w14:textId="77777777" w:rsidR="00350277" w:rsidRPr="00350277" w:rsidRDefault="00350277" w:rsidP="00350277">
      <w:pPr>
        <w:spacing w:after="0" w:line="264" w:lineRule="auto"/>
        <w:ind w:left="120"/>
        <w:jc w:val="both"/>
        <w:rPr>
          <w:sz w:val="24"/>
          <w:szCs w:val="24"/>
        </w:rPr>
      </w:pPr>
    </w:p>
    <w:p w14:paraId="59126BED" w14:textId="77777777" w:rsidR="00350277" w:rsidRPr="00350277" w:rsidRDefault="00350277" w:rsidP="00350277">
      <w:pPr>
        <w:spacing w:after="0" w:line="264" w:lineRule="auto"/>
        <w:ind w:left="120"/>
        <w:jc w:val="both"/>
        <w:rPr>
          <w:sz w:val="24"/>
          <w:szCs w:val="24"/>
        </w:rPr>
      </w:pPr>
      <w:r w:rsidRPr="00350277">
        <w:rPr>
          <w:rFonts w:ascii="Times New Roman" w:hAnsi="Times New Roman"/>
          <w:b/>
          <w:color w:val="000000"/>
          <w:sz w:val="24"/>
          <w:szCs w:val="24"/>
        </w:rPr>
        <w:t>Регулятивные универсальные учебные действия</w:t>
      </w:r>
    </w:p>
    <w:p w14:paraId="32C34C26" w14:textId="77777777" w:rsidR="00350277" w:rsidRPr="00350277" w:rsidRDefault="00350277" w:rsidP="00350277">
      <w:pPr>
        <w:spacing w:after="0" w:line="264" w:lineRule="auto"/>
        <w:ind w:left="120"/>
        <w:jc w:val="both"/>
        <w:rPr>
          <w:sz w:val="24"/>
          <w:szCs w:val="24"/>
        </w:rPr>
      </w:pPr>
    </w:p>
    <w:p w14:paraId="094D1A9C"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Самоорганизация:</w:t>
      </w:r>
    </w:p>
    <w:p w14:paraId="6E028D1D"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выявлять проблемы для решения в жизненных и учебных ситуациях, используя биологические знания;</w:t>
      </w:r>
    </w:p>
    <w:p w14:paraId="72EC8572"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14:paraId="76C8669D"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01158D26"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32D4A4E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делать выбор и брать ответственность за решение.</w:t>
      </w:r>
    </w:p>
    <w:p w14:paraId="22C5F673"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Самоконтроль, эмоциональный интеллект:</w:t>
      </w:r>
    </w:p>
    <w:p w14:paraId="1F8C6D4A"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lastRenderedPageBreak/>
        <w:t xml:space="preserve">владеть способами самоконтроля, </w:t>
      </w:r>
      <w:proofErr w:type="spellStart"/>
      <w:r w:rsidRPr="00350277">
        <w:rPr>
          <w:rFonts w:ascii="Times New Roman" w:hAnsi="Times New Roman"/>
          <w:color w:val="000000"/>
          <w:sz w:val="24"/>
          <w:szCs w:val="24"/>
        </w:rPr>
        <w:t>самомотивации</w:t>
      </w:r>
      <w:proofErr w:type="spellEnd"/>
      <w:r w:rsidRPr="00350277">
        <w:rPr>
          <w:rFonts w:ascii="Times New Roman" w:hAnsi="Times New Roman"/>
          <w:color w:val="000000"/>
          <w:sz w:val="24"/>
          <w:szCs w:val="24"/>
        </w:rPr>
        <w:t xml:space="preserve"> и рефлексии;</w:t>
      </w:r>
    </w:p>
    <w:p w14:paraId="694960FF"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давать оценку ситуации и предлагать план её изменения;</w:t>
      </w:r>
    </w:p>
    <w:p w14:paraId="3F1B062B"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0AC87498"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72D9DF2"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3C1125A1"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оценивать соответствие результата цели и условиям;</w:t>
      </w:r>
    </w:p>
    <w:p w14:paraId="78DD6DB9"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различать, называть и управлять собственными эмоциями и эмоциями других;</w:t>
      </w:r>
    </w:p>
    <w:p w14:paraId="61C7430C"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выявлять и анализировать причины эмоций;</w:t>
      </w:r>
    </w:p>
    <w:p w14:paraId="3464127B"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ставить себя на место другого человека, понимать мотивы и намерения другого;</w:t>
      </w:r>
    </w:p>
    <w:p w14:paraId="7E25BA78"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регулировать способ выражения эмоций.</w:t>
      </w:r>
    </w:p>
    <w:p w14:paraId="086F79DE"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Принятие себя и других</w:t>
      </w:r>
    </w:p>
    <w:p w14:paraId="37A2FF42"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осознанно относиться к другому человеку, его мнению;</w:t>
      </w:r>
    </w:p>
    <w:p w14:paraId="03275701"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признавать своё право на ошибку и такое же право другого;</w:t>
      </w:r>
    </w:p>
    <w:p w14:paraId="1741748B"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открытость себе и другим;</w:t>
      </w:r>
    </w:p>
    <w:p w14:paraId="4520AE4C"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осознавать невозможность контролировать всё вокруг;</w:t>
      </w:r>
    </w:p>
    <w:p w14:paraId="11CB742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532B349" w14:textId="77777777" w:rsidR="009958F8" w:rsidRPr="00350277" w:rsidRDefault="009958F8" w:rsidP="009958F8">
      <w:pPr>
        <w:tabs>
          <w:tab w:val="left" w:pos="357"/>
        </w:tabs>
        <w:suppressAutoHyphens/>
        <w:spacing w:after="0" w:line="240" w:lineRule="auto"/>
        <w:jc w:val="both"/>
        <w:rPr>
          <w:rFonts w:ascii="Times New Roman" w:eastAsia="Times New Roman" w:hAnsi="Times New Roman" w:cs="Times New Roman"/>
          <w:sz w:val="24"/>
          <w:szCs w:val="24"/>
        </w:rPr>
      </w:pPr>
    </w:p>
    <w:p w14:paraId="4514D22F"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b/>
          <w:color w:val="000000"/>
          <w:sz w:val="24"/>
          <w:szCs w:val="24"/>
        </w:rPr>
        <w:t>Предметные результаты</w:t>
      </w:r>
      <w:r w:rsidRPr="00350277">
        <w:rPr>
          <w:rFonts w:ascii="Times New Roman" w:hAnsi="Times New Roman"/>
          <w:color w:val="000000"/>
          <w:sz w:val="24"/>
          <w:szCs w:val="24"/>
        </w:rPr>
        <w:t xml:space="preserve"> освоения программы по биологии к концу обучения </w:t>
      </w:r>
      <w:r w:rsidRPr="00350277">
        <w:rPr>
          <w:rFonts w:ascii="Times New Roman" w:hAnsi="Times New Roman"/>
          <w:b/>
          <w:i/>
          <w:color w:val="000000"/>
          <w:sz w:val="24"/>
          <w:szCs w:val="24"/>
        </w:rPr>
        <w:t>в 7</w:t>
      </w:r>
      <w:r w:rsidRPr="00350277">
        <w:rPr>
          <w:rFonts w:ascii="Times New Roman" w:hAnsi="Times New Roman"/>
          <w:b/>
          <w:color w:val="000000"/>
          <w:sz w:val="24"/>
          <w:szCs w:val="24"/>
        </w:rPr>
        <w:t xml:space="preserve"> </w:t>
      </w:r>
      <w:r w:rsidRPr="00350277">
        <w:rPr>
          <w:rFonts w:ascii="Times New Roman" w:hAnsi="Times New Roman"/>
          <w:b/>
          <w:i/>
          <w:color w:val="000000"/>
          <w:sz w:val="24"/>
          <w:szCs w:val="24"/>
        </w:rPr>
        <w:t>классе</w:t>
      </w:r>
      <w:r w:rsidRPr="00350277">
        <w:rPr>
          <w:rFonts w:ascii="Times New Roman" w:hAnsi="Times New Roman"/>
          <w:color w:val="000000"/>
          <w:sz w:val="24"/>
          <w:szCs w:val="24"/>
        </w:rPr>
        <w:t>:</w:t>
      </w:r>
    </w:p>
    <w:p w14:paraId="4AD026AC"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2E6866E8"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7640A4A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28F87FDE"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lastRenderedPageBreak/>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604E374C"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выявлять признаки классов покрытосеменных или цветковых, семейств двудольных и однодольных растений;</w:t>
      </w:r>
    </w:p>
    <w:p w14:paraId="33AC3BAC"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7179FFE3"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05A8F76"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выделять существенные признаки строения и жизнедеятельности растений, бактерий, грибов, лишайников;</w:t>
      </w:r>
    </w:p>
    <w:p w14:paraId="5D3EA69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проводить описание и сравнивать между собой растения, грибы, лишайники, бактерии по заданному плану, делать выводы на основе сравнения;</w:t>
      </w:r>
    </w:p>
    <w:p w14:paraId="4788D687"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описывать усложнение организации растений в ходе эволюции растительного мира на Земле;</w:t>
      </w:r>
    </w:p>
    <w:p w14:paraId="679AC851"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выявлять черты приспособленности растений к среде обитания, значение экологических факторов для растений;</w:t>
      </w:r>
    </w:p>
    <w:p w14:paraId="3803AC02"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7FEAA7BB"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приводить примеры культурных растений и их значение в жизни человека, понимать причины и знать меры охраны растительного мира Земли;</w:t>
      </w:r>
    </w:p>
    <w:p w14:paraId="6831BD6C"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573CC840"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51DB2E4B"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608BD46D"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F6149FD" w14:textId="77777777" w:rsidR="00350277" w:rsidRPr="00350277" w:rsidRDefault="00350277" w:rsidP="00350277">
      <w:pPr>
        <w:spacing w:after="0" w:line="264" w:lineRule="auto"/>
        <w:ind w:firstLine="600"/>
        <w:jc w:val="both"/>
        <w:rPr>
          <w:sz w:val="24"/>
          <w:szCs w:val="24"/>
        </w:rPr>
      </w:pPr>
      <w:r w:rsidRPr="00350277">
        <w:rPr>
          <w:rFonts w:ascii="Times New Roman" w:hAnsi="Times New Roman"/>
          <w:color w:val="000000"/>
          <w:sz w:val="24"/>
          <w:szCs w:val="24"/>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14:paraId="02605A70" w14:textId="77777777" w:rsidR="00350277" w:rsidRPr="00350277" w:rsidRDefault="00350277" w:rsidP="00350277">
      <w:pPr>
        <w:spacing w:after="0" w:line="264" w:lineRule="auto"/>
        <w:ind w:firstLine="600"/>
        <w:jc w:val="both"/>
        <w:rPr>
          <w:rFonts w:ascii="Times New Roman" w:hAnsi="Times New Roman"/>
          <w:color w:val="000000"/>
          <w:sz w:val="24"/>
          <w:szCs w:val="24"/>
        </w:rPr>
      </w:pPr>
      <w:r w:rsidRPr="00350277">
        <w:rPr>
          <w:rFonts w:ascii="Times New Roman" w:hAnsi="Times New Roman"/>
          <w:color w:val="000000"/>
          <w:sz w:val="24"/>
          <w:szCs w:val="24"/>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457A20FA" w14:textId="77777777" w:rsidR="00350277" w:rsidRPr="00350277" w:rsidRDefault="00350277" w:rsidP="00350277">
      <w:pPr>
        <w:spacing w:after="0" w:line="264" w:lineRule="auto"/>
        <w:ind w:firstLine="600"/>
        <w:jc w:val="both"/>
        <w:rPr>
          <w:sz w:val="24"/>
          <w:szCs w:val="24"/>
        </w:rPr>
      </w:pPr>
    </w:p>
    <w:p w14:paraId="794FE9B1" w14:textId="77777777" w:rsidR="00350277" w:rsidRDefault="00350277" w:rsidP="009958F8">
      <w:pPr>
        <w:tabs>
          <w:tab w:val="left" w:pos="357"/>
        </w:tabs>
        <w:suppressAutoHyphens/>
        <w:spacing w:after="0" w:line="240" w:lineRule="auto"/>
        <w:jc w:val="both"/>
        <w:rPr>
          <w:rFonts w:ascii="Times New Roman" w:eastAsia="Times New Roman" w:hAnsi="Times New Roman" w:cs="Times New Roman"/>
          <w:sz w:val="24"/>
          <w:szCs w:val="24"/>
        </w:rPr>
      </w:pPr>
    </w:p>
    <w:p w14:paraId="09C5181A" w14:textId="77777777" w:rsidR="00350277" w:rsidRDefault="00350277" w:rsidP="009958F8">
      <w:pPr>
        <w:tabs>
          <w:tab w:val="left" w:pos="357"/>
        </w:tabs>
        <w:suppressAutoHyphens/>
        <w:spacing w:after="0" w:line="240" w:lineRule="auto"/>
        <w:jc w:val="both"/>
        <w:rPr>
          <w:rFonts w:ascii="Times New Roman" w:eastAsia="Times New Roman" w:hAnsi="Times New Roman" w:cs="Times New Roman"/>
          <w:sz w:val="24"/>
          <w:szCs w:val="24"/>
        </w:rPr>
      </w:pPr>
    </w:p>
    <w:p w14:paraId="693A4707" w14:textId="77777777" w:rsidR="00350277" w:rsidRPr="009958F8" w:rsidRDefault="00350277" w:rsidP="009958F8">
      <w:pPr>
        <w:tabs>
          <w:tab w:val="left" w:pos="357"/>
        </w:tabs>
        <w:suppressAutoHyphens/>
        <w:spacing w:after="0" w:line="240" w:lineRule="auto"/>
        <w:jc w:val="both"/>
        <w:rPr>
          <w:rFonts w:ascii="Times New Roman" w:eastAsia="Times New Roman" w:hAnsi="Times New Roman" w:cs="Times New Roman"/>
          <w:sz w:val="24"/>
          <w:szCs w:val="24"/>
        </w:rPr>
      </w:pPr>
    </w:p>
    <w:p w14:paraId="7BC3D079" w14:textId="77777777" w:rsidR="009958F8" w:rsidRPr="009958F8" w:rsidRDefault="009958F8" w:rsidP="009958F8">
      <w:pPr>
        <w:tabs>
          <w:tab w:val="left" w:pos="357"/>
        </w:tabs>
        <w:suppressAutoHyphens/>
        <w:spacing w:after="0" w:line="240" w:lineRule="auto"/>
        <w:jc w:val="both"/>
        <w:rPr>
          <w:rFonts w:ascii="Times New Roman" w:eastAsia="Times New Roman" w:hAnsi="Times New Roman" w:cs="Times New Roman"/>
          <w:sz w:val="24"/>
          <w:szCs w:val="24"/>
        </w:rPr>
      </w:pPr>
    </w:p>
    <w:p w14:paraId="2221B89B" w14:textId="77777777" w:rsidR="00350277" w:rsidRDefault="00350277" w:rsidP="00350277">
      <w:pPr>
        <w:spacing w:after="0"/>
        <w:ind w:left="120"/>
        <w:rPr>
          <w:rFonts w:ascii="Times New Roman" w:hAnsi="Times New Roman"/>
          <w:b/>
          <w:color w:val="000000"/>
          <w:sz w:val="28"/>
        </w:rPr>
      </w:pPr>
    </w:p>
    <w:p w14:paraId="02B3D586" w14:textId="77777777" w:rsidR="00A910F5" w:rsidRDefault="00A910F5" w:rsidP="00A910F5">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910F5" w14:paraId="38B93D66" w14:textId="77777777" w:rsidTr="00A910F5">
        <w:trPr>
          <w:trHeight w:val="144"/>
          <w:tblCellSpacing w:w="20" w:type="nil"/>
        </w:trPr>
        <w:tc>
          <w:tcPr>
            <w:tcW w:w="476" w:type="dxa"/>
            <w:vMerge w:val="restart"/>
            <w:tcMar>
              <w:top w:w="50" w:type="dxa"/>
              <w:left w:w="100" w:type="dxa"/>
            </w:tcMar>
            <w:vAlign w:val="center"/>
          </w:tcPr>
          <w:p w14:paraId="48132688" w14:textId="77777777" w:rsidR="00A910F5" w:rsidRDefault="00A910F5" w:rsidP="00A910F5">
            <w:pPr>
              <w:spacing w:after="0"/>
              <w:ind w:left="135"/>
            </w:pPr>
            <w:r>
              <w:rPr>
                <w:rFonts w:ascii="Times New Roman" w:hAnsi="Times New Roman"/>
                <w:b/>
                <w:color w:val="000000"/>
                <w:sz w:val="24"/>
              </w:rPr>
              <w:t xml:space="preserve">№ п/п </w:t>
            </w:r>
          </w:p>
          <w:p w14:paraId="21BA19BC" w14:textId="77777777" w:rsidR="00A910F5" w:rsidRDefault="00A910F5" w:rsidP="00A910F5">
            <w:pPr>
              <w:spacing w:after="0"/>
              <w:ind w:left="135"/>
            </w:pPr>
          </w:p>
        </w:tc>
        <w:tc>
          <w:tcPr>
            <w:tcW w:w="2816" w:type="dxa"/>
            <w:vMerge w:val="restart"/>
            <w:tcMar>
              <w:top w:w="50" w:type="dxa"/>
              <w:left w:w="100" w:type="dxa"/>
            </w:tcMar>
            <w:vAlign w:val="center"/>
          </w:tcPr>
          <w:p w14:paraId="7B7A021B" w14:textId="77777777" w:rsidR="00A910F5" w:rsidRDefault="00A910F5" w:rsidP="00A910F5">
            <w:pPr>
              <w:spacing w:after="0"/>
              <w:ind w:left="135"/>
            </w:pPr>
            <w:r>
              <w:rPr>
                <w:rFonts w:ascii="Times New Roman" w:hAnsi="Times New Roman"/>
                <w:b/>
                <w:color w:val="000000"/>
                <w:sz w:val="24"/>
              </w:rPr>
              <w:t xml:space="preserve">Наименование разделов и тем программы </w:t>
            </w:r>
          </w:p>
          <w:p w14:paraId="12AFCA96" w14:textId="77777777" w:rsidR="00A910F5" w:rsidRDefault="00A910F5" w:rsidP="00A910F5">
            <w:pPr>
              <w:spacing w:after="0"/>
              <w:ind w:left="135"/>
            </w:pPr>
          </w:p>
        </w:tc>
        <w:tc>
          <w:tcPr>
            <w:tcW w:w="0" w:type="auto"/>
            <w:gridSpan w:val="3"/>
            <w:tcMar>
              <w:top w:w="50" w:type="dxa"/>
              <w:left w:w="100" w:type="dxa"/>
            </w:tcMar>
            <w:vAlign w:val="center"/>
          </w:tcPr>
          <w:p w14:paraId="7CFB8ADF" w14:textId="77777777" w:rsidR="00A910F5" w:rsidRDefault="00A910F5" w:rsidP="00A910F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590B778F" w14:textId="77777777" w:rsidR="00A910F5" w:rsidRDefault="00A910F5" w:rsidP="00A910F5">
            <w:pPr>
              <w:spacing w:after="0"/>
              <w:ind w:left="135"/>
            </w:pPr>
            <w:r>
              <w:rPr>
                <w:rFonts w:ascii="Times New Roman" w:hAnsi="Times New Roman"/>
                <w:b/>
                <w:color w:val="000000"/>
                <w:sz w:val="24"/>
              </w:rPr>
              <w:t xml:space="preserve">Электронные (цифровые) образовательные ресурсы </w:t>
            </w:r>
          </w:p>
          <w:p w14:paraId="27F68E2E" w14:textId="77777777" w:rsidR="00A910F5" w:rsidRDefault="00A910F5" w:rsidP="00A910F5">
            <w:pPr>
              <w:spacing w:after="0"/>
              <w:ind w:left="135"/>
            </w:pPr>
          </w:p>
        </w:tc>
      </w:tr>
      <w:tr w:rsidR="00A910F5" w14:paraId="34BE00CC" w14:textId="77777777" w:rsidTr="00A910F5">
        <w:trPr>
          <w:trHeight w:val="144"/>
          <w:tblCellSpacing w:w="20" w:type="nil"/>
        </w:trPr>
        <w:tc>
          <w:tcPr>
            <w:tcW w:w="0" w:type="auto"/>
            <w:vMerge/>
            <w:tcBorders>
              <w:top w:val="nil"/>
            </w:tcBorders>
            <w:tcMar>
              <w:top w:w="50" w:type="dxa"/>
              <w:left w:w="100" w:type="dxa"/>
            </w:tcMar>
          </w:tcPr>
          <w:p w14:paraId="35753EDB" w14:textId="77777777" w:rsidR="00A910F5" w:rsidRDefault="00A910F5" w:rsidP="00A910F5"/>
        </w:tc>
        <w:tc>
          <w:tcPr>
            <w:tcW w:w="0" w:type="auto"/>
            <w:vMerge/>
            <w:tcBorders>
              <w:top w:val="nil"/>
            </w:tcBorders>
            <w:tcMar>
              <w:top w:w="50" w:type="dxa"/>
              <w:left w:w="100" w:type="dxa"/>
            </w:tcMar>
          </w:tcPr>
          <w:p w14:paraId="6DF9385D" w14:textId="77777777" w:rsidR="00A910F5" w:rsidRDefault="00A910F5" w:rsidP="00A910F5"/>
        </w:tc>
        <w:tc>
          <w:tcPr>
            <w:tcW w:w="999" w:type="dxa"/>
            <w:tcMar>
              <w:top w:w="50" w:type="dxa"/>
              <w:left w:w="100" w:type="dxa"/>
            </w:tcMar>
            <w:vAlign w:val="center"/>
          </w:tcPr>
          <w:p w14:paraId="0CF43BB4" w14:textId="77777777" w:rsidR="00A910F5" w:rsidRDefault="00A910F5" w:rsidP="00A910F5">
            <w:pPr>
              <w:spacing w:after="0"/>
              <w:ind w:left="135"/>
            </w:pPr>
            <w:r>
              <w:rPr>
                <w:rFonts w:ascii="Times New Roman" w:hAnsi="Times New Roman"/>
                <w:b/>
                <w:color w:val="000000"/>
                <w:sz w:val="24"/>
              </w:rPr>
              <w:t xml:space="preserve">Всего </w:t>
            </w:r>
          </w:p>
          <w:p w14:paraId="10A31BDF" w14:textId="77777777" w:rsidR="00A910F5" w:rsidRDefault="00A910F5" w:rsidP="00A910F5">
            <w:pPr>
              <w:spacing w:after="0"/>
              <w:ind w:left="135"/>
            </w:pPr>
          </w:p>
        </w:tc>
        <w:tc>
          <w:tcPr>
            <w:tcW w:w="1726" w:type="dxa"/>
            <w:tcMar>
              <w:top w:w="50" w:type="dxa"/>
              <w:left w:w="100" w:type="dxa"/>
            </w:tcMar>
            <w:vAlign w:val="center"/>
          </w:tcPr>
          <w:p w14:paraId="5C70E552" w14:textId="77777777" w:rsidR="00A910F5" w:rsidRDefault="00A910F5" w:rsidP="00A910F5">
            <w:pPr>
              <w:spacing w:after="0"/>
              <w:ind w:left="135"/>
            </w:pPr>
            <w:r>
              <w:rPr>
                <w:rFonts w:ascii="Times New Roman" w:hAnsi="Times New Roman"/>
                <w:b/>
                <w:color w:val="000000"/>
                <w:sz w:val="24"/>
              </w:rPr>
              <w:t xml:space="preserve">Контрольные работы </w:t>
            </w:r>
          </w:p>
          <w:p w14:paraId="721A542D" w14:textId="77777777" w:rsidR="00A910F5" w:rsidRDefault="00A910F5" w:rsidP="00A910F5">
            <w:pPr>
              <w:spacing w:after="0"/>
              <w:ind w:left="135"/>
            </w:pPr>
          </w:p>
        </w:tc>
        <w:tc>
          <w:tcPr>
            <w:tcW w:w="1811" w:type="dxa"/>
            <w:tcMar>
              <w:top w:w="50" w:type="dxa"/>
              <w:left w:w="100" w:type="dxa"/>
            </w:tcMar>
            <w:vAlign w:val="center"/>
          </w:tcPr>
          <w:p w14:paraId="771C36EF" w14:textId="77777777" w:rsidR="00A910F5" w:rsidRDefault="00A910F5" w:rsidP="00A910F5">
            <w:pPr>
              <w:spacing w:after="0"/>
              <w:ind w:left="135"/>
            </w:pPr>
            <w:r>
              <w:rPr>
                <w:rFonts w:ascii="Times New Roman" w:hAnsi="Times New Roman"/>
                <w:b/>
                <w:color w:val="000000"/>
                <w:sz w:val="24"/>
              </w:rPr>
              <w:t xml:space="preserve">Практические работы </w:t>
            </w:r>
          </w:p>
          <w:p w14:paraId="107460F1" w14:textId="77777777" w:rsidR="00A910F5" w:rsidRDefault="00A910F5" w:rsidP="00A910F5">
            <w:pPr>
              <w:spacing w:after="0"/>
              <w:ind w:left="135"/>
            </w:pPr>
          </w:p>
        </w:tc>
        <w:tc>
          <w:tcPr>
            <w:tcW w:w="0" w:type="auto"/>
            <w:vMerge/>
            <w:tcBorders>
              <w:top w:val="nil"/>
            </w:tcBorders>
            <w:tcMar>
              <w:top w:w="50" w:type="dxa"/>
              <w:left w:w="100" w:type="dxa"/>
            </w:tcMar>
          </w:tcPr>
          <w:p w14:paraId="5BB7C99A" w14:textId="77777777" w:rsidR="00A910F5" w:rsidRDefault="00A910F5" w:rsidP="00A910F5"/>
        </w:tc>
      </w:tr>
      <w:tr w:rsidR="00A910F5" w:rsidRPr="002556C6" w14:paraId="35646F84" w14:textId="77777777" w:rsidTr="00A910F5">
        <w:trPr>
          <w:trHeight w:val="144"/>
          <w:tblCellSpacing w:w="20" w:type="nil"/>
        </w:trPr>
        <w:tc>
          <w:tcPr>
            <w:tcW w:w="476" w:type="dxa"/>
            <w:tcMar>
              <w:top w:w="50" w:type="dxa"/>
              <w:left w:w="100" w:type="dxa"/>
            </w:tcMar>
            <w:vAlign w:val="center"/>
          </w:tcPr>
          <w:p w14:paraId="78316281" w14:textId="77777777" w:rsidR="00A910F5" w:rsidRDefault="00A910F5" w:rsidP="00A910F5">
            <w:pPr>
              <w:spacing w:after="0"/>
            </w:pPr>
            <w:r>
              <w:rPr>
                <w:rFonts w:ascii="Times New Roman" w:hAnsi="Times New Roman"/>
                <w:color w:val="000000"/>
                <w:sz w:val="24"/>
              </w:rPr>
              <w:t>1</w:t>
            </w:r>
          </w:p>
        </w:tc>
        <w:tc>
          <w:tcPr>
            <w:tcW w:w="2816" w:type="dxa"/>
            <w:tcMar>
              <w:top w:w="50" w:type="dxa"/>
              <w:left w:w="100" w:type="dxa"/>
            </w:tcMar>
            <w:vAlign w:val="center"/>
          </w:tcPr>
          <w:p w14:paraId="199CEB3F" w14:textId="77777777" w:rsidR="00A910F5" w:rsidRDefault="00A910F5" w:rsidP="00A910F5">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33F99772" w14:textId="77777777" w:rsidR="00A910F5" w:rsidRDefault="00A910F5" w:rsidP="00A910F5">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0933B5CD" w14:textId="77777777" w:rsidR="00A910F5" w:rsidRDefault="00401E7A" w:rsidP="00A910F5">
            <w:pPr>
              <w:spacing w:after="0"/>
              <w:ind w:left="135"/>
              <w:jc w:val="center"/>
            </w:pPr>
            <w:r>
              <w:t>1</w:t>
            </w:r>
          </w:p>
        </w:tc>
        <w:tc>
          <w:tcPr>
            <w:tcW w:w="1811" w:type="dxa"/>
            <w:tcMar>
              <w:top w:w="50" w:type="dxa"/>
              <w:left w:w="100" w:type="dxa"/>
            </w:tcMar>
            <w:vAlign w:val="center"/>
          </w:tcPr>
          <w:p w14:paraId="1FD23498" w14:textId="77777777" w:rsidR="00A910F5" w:rsidRDefault="00A910F5" w:rsidP="00A910F5">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5E386AC2"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/7</w:t>
              </w:r>
              <w:r>
                <w:rPr>
                  <w:rFonts w:ascii="Times New Roman" w:hAnsi="Times New Roman"/>
                  <w:color w:val="0000FF"/>
                  <w:u w:val="single"/>
                </w:rPr>
                <w:t>f</w:t>
              </w:r>
              <w:r w:rsidRPr="00CE4FC8">
                <w:rPr>
                  <w:rFonts w:ascii="Times New Roman" w:hAnsi="Times New Roman"/>
                  <w:color w:val="0000FF"/>
                  <w:u w:val="single"/>
                </w:rPr>
                <w:t>416720</w:t>
              </w:r>
            </w:hyperlink>
          </w:p>
        </w:tc>
      </w:tr>
      <w:tr w:rsidR="00A910F5" w:rsidRPr="002556C6" w14:paraId="0BB307D3" w14:textId="77777777" w:rsidTr="00A910F5">
        <w:trPr>
          <w:trHeight w:val="144"/>
          <w:tblCellSpacing w:w="20" w:type="nil"/>
        </w:trPr>
        <w:tc>
          <w:tcPr>
            <w:tcW w:w="476" w:type="dxa"/>
            <w:tcMar>
              <w:top w:w="50" w:type="dxa"/>
              <w:left w:w="100" w:type="dxa"/>
            </w:tcMar>
            <w:vAlign w:val="center"/>
          </w:tcPr>
          <w:p w14:paraId="6916E907" w14:textId="77777777" w:rsidR="00A910F5" w:rsidRDefault="00A910F5" w:rsidP="00A910F5">
            <w:pPr>
              <w:spacing w:after="0"/>
            </w:pPr>
            <w:r>
              <w:rPr>
                <w:rFonts w:ascii="Times New Roman" w:hAnsi="Times New Roman"/>
                <w:color w:val="000000"/>
                <w:sz w:val="24"/>
              </w:rPr>
              <w:t>2</w:t>
            </w:r>
          </w:p>
        </w:tc>
        <w:tc>
          <w:tcPr>
            <w:tcW w:w="2816" w:type="dxa"/>
            <w:tcMar>
              <w:top w:w="50" w:type="dxa"/>
              <w:left w:w="100" w:type="dxa"/>
            </w:tcMar>
            <w:vAlign w:val="center"/>
          </w:tcPr>
          <w:p w14:paraId="2EF695B9" w14:textId="77777777" w:rsidR="00A910F5" w:rsidRPr="00CE4FC8" w:rsidRDefault="00A910F5" w:rsidP="00A910F5">
            <w:pPr>
              <w:spacing w:after="0"/>
              <w:ind w:left="135"/>
            </w:pPr>
            <w:r w:rsidRPr="00CE4FC8">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14:paraId="44DAAE6D"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14626BBC" w14:textId="77777777" w:rsidR="00A910F5" w:rsidRDefault="00401E7A" w:rsidP="00A910F5">
            <w:pPr>
              <w:spacing w:after="0"/>
              <w:ind w:left="135"/>
              <w:jc w:val="center"/>
            </w:pPr>
            <w:r>
              <w:t>1</w:t>
            </w:r>
          </w:p>
        </w:tc>
        <w:tc>
          <w:tcPr>
            <w:tcW w:w="1811" w:type="dxa"/>
            <w:tcMar>
              <w:top w:w="50" w:type="dxa"/>
              <w:left w:w="100" w:type="dxa"/>
            </w:tcMar>
            <w:vAlign w:val="center"/>
          </w:tcPr>
          <w:p w14:paraId="1ECBC080" w14:textId="77777777" w:rsidR="00A910F5" w:rsidRDefault="00A910F5" w:rsidP="00A910F5">
            <w:pPr>
              <w:spacing w:after="0"/>
              <w:ind w:left="135"/>
              <w:jc w:val="center"/>
            </w:pPr>
          </w:p>
        </w:tc>
        <w:tc>
          <w:tcPr>
            <w:tcW w:w="2710" w:type="dxa"/>
            <w:tcMar>
              <w:top w:w="50" w:type="dxa"/>
              <w:left w:w="100" w:type="dxa"/>
            </w:tcMar>
            <w:vAlign w:val="center"/>
          </w:tcPr>
          <w:p w14:paraId="09A4A0A1"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/7</w:t>
              </w:r>
              <w:r>
                <w:rPr>
                  <w:rFonts w:ascii="Times New Roman" w:hAnsi="Times New Roman"/>
                  <w:color w:val="0000FF"/>
                  <w:u w:val="single"/>
                </w:rPr>
                <w:t>f</w:t>
              </w:r>
              <w:r w:rsidRPr="00CE4FC8">
                <w:rPr>
                  <w:rFonts w:ascii="Times New Roman" w:hAnsi="Times New Roman"/>
                  <w:color w:val="0000FF"/>
                  <w:u w:val="single"/>
                </w:rPr>
                <w:t>416720</w:t>
              </w:r>
            </w:hyperlink>
          </w:p>
        </w:tc>
      </w:tr>
      <w:tr w:rsidR="00A910F5" w:rsidRPr="002556C6" w14:paraId="306FECF6" w14:textId="77777777" w:rsidTr="00A910F5">
        <w:trPr>
          <w:trHeight w:val="144"/>
          <w:tblCellSpacing w:w="20" w:type="nil"/>
        </w:trPr>
        <w:tc>
          <w:tcPr>
            <w:tcW w:w="476" w:type="dxa"/>
            <w:tcMar>
              <w:top w:w="50" w:type="dxa"/>
              <w:left w:w="100" w:type="dxa"/>
            </w:tcMar>
            <w:vAlign w:val="center"/>
          </w:tcPr>
          <w:p w14:paraId="6E3FDA21" w14:textId="77777777" w:rsidR="00A910F5" w:rsidRDefault="00A910F5" w:rsidP="00A910F5">
            <w:pPr>
              <w:spacing w:after="0"/>
            </w:pPr>
            <w:r>
              <w:rPr>
                <w:rFonts w:ascii="Times New Roman" w:hAnsi="Times New Roman"/>
                <w:color w:val="000000"/>
                <w:sz w:val="24"/>
              </w:rPr>
              <w:t>3</w:t>
            </w:r>
          </w:p>
        </w:tc>
        <w:tc>
          <w:tcPr>
            <w:tcW w:w="2816" w:type="dxa"/>
            <w:tcMar>
              <w:top w:w="50" w:type="dxa"/>
              <w:left w:w="100" w:type="dxa"/>
            </w:tcMar>
            <w:vAlign w:val="center"/>
          </w:tcPr>
          <w:p w14:paraId="22A011D6" w14:textId="77777777" w:rsidR="00A910F5" w:rsidRDefault="00A910F5" w:rsidP="00A910F5">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71D8FD4E" w14:textId="77777777" w:rsidR="00A910F5" w:rsidRDefault="00A910F5" w:rsidP="00A910F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2C7A8CE0" w14:textId="77777777" w:rsidR="00A910F5" w:rsidRDefault="00A910F5" w:rsidP="00A910F5">
            <w:pPr>
              <w:spacing w:after="0"/>
              <w:ind w:left="135"/>
              <w:jc w:val="center"/>
            </w:pPr>
          </w:p>
        </w:tc>
        <w:tc>
          <w:tcPr>
            <w:tcW w:w="1811" w:type="dxa"/>
            <w:tcMar>
              <w:top w:w="50" w:type="dxa"/>
              <w:left w:w="100" w:type="dxa"/>
            </w:tcMar>
            <w:vAlign w:val="center"/>
          </w:tcPr>
          <w:p w14:paraId="747B4ACF" w14:textId="77777777" w:rsidR="00A910F5" w:rsidRDefault="00A910F5" w:rsidP="00A910F5">
            <w:pPr>
              <w:spacing w:after="0"/>
              <w:ind w:left="135"/>
              <w:jc w:val="center"/>
            </w:pPr>
          </w:p>
        </w:tc>
        <w:tc>
          <w:tcPr>
            <w:tcW w:w="2710" w:type="dxa"/>
            <w:tcMar>
              <w:top w:w="50" w:type="dxa"/>
              <w:left w:w="100" w:type="dxa"/>
            </w:tcMar>
            <w:vAlign w:val="center"/>
          </w:tcPr>
          <w:p w14:paraId="38F1D472"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/7</w:t>
              </w:r>
              <w:r>
                <w:rPr>
                  <w:rFonts w:ascii="Times New Roman" w:hAnsi="Times New Roman"/>
                  <w:color w:val="0000FF"/>
                  <w:u w:val="single"/>
                </w:rPr>
                <w:t>f</w:t>
              </w:r>
              <w:r w:rsidRPr="00CE4FC8">
                <w:rPr>
                  <w:rFonts w:ascii="Times New Roman" w:hAnsi="Times New Roman"/>
                  <w:color w:val="0000FF"/>
                  <w:u w:val="single"/>
                </w:rPr>
                <w:t>416720</w:t>
              </w:r>
            </w:hyperlink>
          </w:p>
        </w:tc>
      </w:tr>
      <w:tr w:rsidR="00A910F5" w:rsidRPr="002556C6" w14:paraId="478B7333" w14:textId="77777777" w:rsidTr="00A910F5">
        <w:trPr>
          <w:trHeight w:val="144"/>
          <w:tblCellSpacing w:w="20" w:type="nil"/>
        </w:trPr>
        <w:tc>
          <w:tcPr>
            <w:tcW w:w="476" w:type="dxa"/>
            <w:tcMar>
              <w:top w:w="50" w:type="dxa"/>
              <w:left w:w="100" w:type="dxa"/>
            </w:tcMar>
            <w:vAlign w:val="center"/>
          </w:tcPr>
          <w:p w14:paraId="50E26126" w14:textId="77777777" w:rsidR="00A910F5" w:rsidRDefault="00A910F5" w:rsidP="00A910F5">
            <w:pPr>
              <w:spacing w:after="0"/>
            </w:pPr>
            <w:r>
              <w:rPr>
                <w:rFonts w:ascii="Times New Roman" w:hAnsi="Times New Roman"/>
                <w:color w:val="000000"/>
                <w:sz w:val="24"/>
              </w:rPr>
              <w:t>4</w:t>
            </w:r>
          </w:p>
        </w:tc>
        <w:tc>
          <w:tcPr>
            <w:tcW w:w="2816" w:type="dxa"/>
            <w:tcMar>
              <w:top w:w="50" w:type="dxa"/>
              <w:left w:w="100" w:type="dxa"/>
            </w:tcMar>
            <w:vAlign w:val="center"/>
          </w:tcPr>
          <w:p w14:paraId="17B5C919" w14:textId="77777777" w:rsidR="00A910F5" w:rsidRDefault="00A910F5" w:rsidP="00A910F5">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33F072D7" w14:textId="77777777" w:rsidR="00A910F5" w:rsidRDefault="00A910F5" w:rsidP="00A910F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2A7262C5" w14:textId="77777777" w:rsidR="00A910F5" w:rsidRDefault="00401E7A" w:rsidP="00A910F5">
            <w:pPr>
              <w:spacing w:after="0"/>
              <w:ind w:left="135"/>
              <w:jc w:val="center"/>
            </w:pPr>
            <w:r>
              <w:rPr>
                <w:rFonts w:ascii="Times New Roman" w:hAnsi="Times New Roman"/>
                <w:color w:val="000000"/>
                <w:sz w:val="24"/>
              </w:rPr>
              <w:t>1</w:t>
            </w:r>
            <w:r w:rsidR="00A910F5">
              <w:rPr>
                <w:rFonts w:ascii="Times New Roman" w:hAnsi="Times New Roman"/>
                <w:color w:val="000000"/>
                <w:sz w:val="24"/>
              </w:rPr>
              <w:t xml:space="preserve"> </w:t>
            </w:r>
          </w:p>
        </w:tc>
        <w:tc>
          <w:tcPr>
            <w:tcW w:w="1811" w:type="dxa"/>
            <w:tcMar>
              <w:top w:w="50" w:type="dxa"/>
              <w:left w:w="100" w:type="dxa"/>
            </w:tcMar>
            <w:vAlign w:val="center"/>
          </w:tcPr>
          <w:p w14:paraId="0143F00B" w14:textId="77777777" w:rsidR="00A910F5" w:rsidRDefault="00A910F5" w:rsidP="00A910F5">
            <w:pPr>
              <w:spacing w:after="0"/>
              <w:ind w:left="135"/>
              <w:jc w:val="center"/>
            </w:pPr>
          </w:p>
        </w:tc>
        <w:tc>
          <w:tcPr>
            <w:tcW w:w="2710" w:type="dxa"/>
            <w:tcMar>
              <w:top w:w="50" w:type="dxa"/>
              <w:left w:w="100" w:type="dxa"/>
            </w:tcMar>
            <w:vAlign w:val="center"/>
          </w:tcPr>
          <w:p w14:paraId="265C8C9F"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/7</w:t>
              </w:r>
              <w:r>
                <w:rPr>
                  <w:rFonts w:ascii="Times New Roman" w:hAnsi="Times New Roman"/>
                  <w:color w:val="0000FF"/>
                  <w:u w:val="single"/>
                </w:rPr>
                <w:t>f</w:t>
              </w:r>
              <w:r w:rsidRPr="00CE4FC8">
                <w:rPr>
                  <w:rFonts w:ascii="Times New Roman" w:hAnsi="Times New Roman"/>
                  <w:color w:val="0000FF"/>
                  <w:u w:val="single"/>
                </w:rPr>
                <w:t>416720</w:t>
              </w:r>
            </w:hyperlink>
          </w:p>
        </w:tc>
      </w:tr>
      <w:tr w:rsidR="00A910F5" w:rsidRPr="002556C6" w14:paraId="04AE5E32" w14:textId="77777777" w:rsidTr="00A910F5">
        <w:trPr>
          <w:trHeight w:val="144"/>
          <w:tblCellSpacing w:w="20" w:type="nil"/>
        </w:trPr>
        <w:tc>
          <w:tcPr>
            <w:tcW w:w="476" w:type="dxa"/>
            <w:tcMar>
              <w:top w:w="50" w:type="dxa"/>
              <w:left w:w="100" w:type="dxa"/>
            </w:tcMar>
            <w:vAlign w:val="center"/>
          </w:tcPr>
          <w:p w14:paraId="4BCF3CC9" w14:textId="77777777" w:rsidR="00A910F5" w:rsidRDefault="00A910F5" w:rsidP="00A910F5">
            <w:pPr>
              <w:spacing w:after="0"/>
            </w:pPr>
            <w:r>
              <w:rPr>
                <w:rFonts w:ascii="Times New Roman" w:hAnsi="Times New Roman"/>
                <w:color w:val="000000"/>
                <w:sz w:val="24"/>
              </w:rPr>
              <w:t>5</w:t>
            </w:r>
          </w:p>
        </w:tc>
        <w:tc>
          <w:tcPr>
            <w:tcW w:w="2816" w:type="dxa"/>
            <w:tcMar>
              <w:top w:w="50" w:type="dxa"/>
              <w:left w:w="100" w:type="dxa"/>
            </w:tcMar>
            <w:vAlign w:val="center"/>
          </w:tcPr>
          <w:p w14:paraId="685BD7AA" w14:textId="77777777" w:rsidR="00A910F5" w:rsidRDefault="00A910F5" w:rsidP="00A910F5">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266D7D23" w14:textId="77777777" w:rsidR="00A910F5" w:rsidRDefault="00A910F5" w:rsidP="00A910F5">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51665C2A" w14:textId="77777777" w:rsidR="00A910F5" w:rsidRDefault="00A910F5" w:rsidP="00A910F5">
            <w:pPr>
              <w:spacing w:after="0"/>
              <w:ind w:left="135"/>
              <w:jc w:val="center"/>
            </w:pPr>
          </w:p>
        </w:tc>
        <w:tc>
          <w:tcPr>
            <w:tcW w:w="1811" w:type="dxa"/>
            <w:tcMar>
              <w:top w:w="50" w:type="dxa"/>
              <w:left w:w="100" w:type="dxa"/>
            </w:tcMar>
            <w:vAlign w:val="center"/>
          </w:tcPr>
          <w:p w14:paraId="5EEA96CA" w14:textId="77777777" w:rsidR="00A910F5" w:rsidRDefault="00A910F5" w:rsidP="00A910F5">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68A7B3EC"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/7</w:t>
              </w:r>
              <w:r>
                <w:rPr>
                  <w:rFonts w:ascii="Times New Roman" w:hAnsi="Times New Roman"/>
                  <w:color w:val="0000FF"/>
                  <w:u w:val="single"/>
                </w:rPr>
                <w:t>f</w:t>
              </w:r>
              <w:r w:rsidRPr="00CE4FC8">
                <w:rPr>
                  <w:rFonts w:ascii="Times New Roman" w:hAnsi="Times New Roman"/>
                  <w:color w:val="0000FF"/>
                  <w:u w:val="single"/>
                </w:rPr>
                <w:t>416720</w:t>
              </w:r>
            </w:hyperlink>
          </w:p>
        </w:tc>
      </w:tr>
      <w:tr w:rsidR="00A910F5" w14:paraId="1AD20970" w14:textId="77777777" w:rsidTr="00A910F5">
        <w:trPr>
          <w:trHeight w:val="144"/>
          <w:tblCellSpacing w:w="20" w:type="nil"/>
        </w:trPr>
        <w:tc>
          <w:tcPr>
            <w:tcW w:w="0" w:type="auto"/>
            <w:gridSpan w:val="2"/>
            <w:tcMar>
              <w:top w:w="50" w:type="dxa"/>
              <w:left w:w="100" w:type="dxa"/>
            </w:tcMar>
            <w:vAlign w:val="center"/>
          </w:tcPr>
          <w:p w14:paraId="30606880" w14:textId="77777777" w:rsidR="00A910F5" w:rsidRPr="00CE4FC8" w:rsidRDefault="00A910F5" w:rsidP="00A910F5">
            <w:pPr>
              <w:spacing w:after="0"/>
              <w:ind w:left="135"/>
            </w:pPr>
            <w:r w:rsidRPr="00CE4FC8">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14:paraId="7D95C326"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756C8209" w14:textId="77777777" w:rsidR="00A910F5" w:rsidRDefault="00401E7A" w:rsidP="00A910F5">
            <w:pPr>
              <w:spacing w:after="0"/>
              <w:ind w:left="135"/>
              <w:jc w:val="center"/>
            </w:pPr>
            <w:r>
              <w:rPr>
                <w:rFonts w:ascii="Times New Roman" w:hAnsi="Times New Roman"/>
                <w:color w:val="000000"/>
                <w:sz w:val="24"/>
              </w:rPr>
              <w:t>3</w:t>
            </w:r>
            <w:r w:rsidR="00A910F5">
              <w:rPr>
                <w:rFonts w:ascii="Times New Roman" w:hAnsi="Times New Roman"/>
                <w:color w:val="000000"/>
                <w:sz w:val="24"/>
              </w:rPr>
              <w:t xml:space="preserve"> </w:t>
            </w:r>
          </w:p>
        </w:tc>
        <w:tc>
          <w:tcPr>
            <w:tcW w:w="1811" w:type="dxa"/>
            <w:tcMar>
              <w:top w:w="50" w:type="dxa"/>
              <w:left w:w="100" w:type="dxa"/>
            </w:tcMar>
            <w:vAlign w:val="center"/>
          </w:tcPr>
          <w:p w14:paraId="5EC58F93" w14:textId="77777777" w:rsidR="00A910F5" w:rsidRDefault="00A910F5" w:rsidP="00A910F5">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5C21E16D" w14:textId="77777777" w:rsidR="00A910F5" w:rsidRDefault="00A910F5" w:rsidP="00A910F5"/>
        </w:tc>
      </w:tr>
    </w:tbl>
    <w:p w14:paraId="06C0C450" w14:textId="77777777" w:rsidR="00350277" w:rsidRDefault="00350277" w:rsidP="00350277">
      <w:pPr>
        <w:spacing w:after="0"/>
        <w:ind w:left="120"/>
        <w:rPr>
          <w:rFonts w:ascii="Times New Roman" w:hAnsi="Times New Roman"/>
          <w:b/>
          <w:color w:val="000000"/>
          <w:sz w:val="28"/>
        </w:rPr>
      </w:pPr>
    </w:p>
    <w:p w14:paraId="2C37F480" w14:textId="77777777" w:rsidR="00350277" w:rsidRDefault="00350277" w:rsidP="00350277">
      <w:pPr>
        <w:spacing w:after="0"/>
        <w:ind w:left="120"/>
        <w:rPr>
          <w:rFonts w:ascii="Times New Roman" w:hAnsi="Times New Roman"/>
          <w:b/>
          <w:color w:val="000000"/>
          <w:sz w:val="28"/>
        </w:rPr>
      </w:pPr>
    </w:p>
    <w:p w14:paraId="79AB9841" w14:textId="77777777" w:rsidR="00350277" w:rsidRDefault="00350277" w:rsidP="00350277">
      <w:pPr>
        <w:spacing w:after="0"/>
        <w:ind w:left="120"/>
        <w:rPr>
          <w:rFonts w:ascii="Times New Roman" w:hAnsi="Times New Roman"/>
          <w:b/>
          <w:color w:val="000000"/>
          <w:sz w:val="28"/>
        </w:rPr>
      </w:pPr>
    </w:p>
    <w:p w14:paraId="46FCF9F0" w14:textId="77777777" w:rsidR="00350277" w:rsidRDefault="00350277" w:rsidP="00350277">
      <w:pPr>
        <w:spacing w:after="0"/>
        <w:ind w:left="120"/>
        <w:rPr>
          <w:rFonts w:ascii="Times New Roman" w:hAnsi="Times New Roman"/>
          <w:b/>
          <w:color w:val="000000"/>
          <w:sz w:val="28"/>
        </w:rPr>
      </w:pPr>
    </w:p>
    <w:p w14:paraId="720D3DA2" w14:textId="77777777" w:rsidR="00350277" w:rsidRDefault="00350277" w:rsidP="00350277">
      <w:pPr>
        <w:spacing w:after="0"/>
        <w:ind w:left="120"/>
        <w:rPr>
          <w:rFonts w:ascii="Times New Roman" w:hAnsi="Times New Roman"/>
          <w:b/>
          <w:color w:val="000000"/>
          <w:sz w:val="28"/>
        </w:rPr>
      </w:pPr>
    </w:p>
    <w:p w14:paraId="01025AB4" w14:textId="77777777" w:rsidR="00A910F5" w:rsidRDefault="00A910F5" w:rsidP="00350277">
      <w:pPr>
        <w:spacing w:after="0"/>
        <w:ind w:left="120"/>
        <w:rPr>
          <w:rFonts w:ascii="Times New Roman" w:hAnsi="Times New Roman"/>
          <w:b/>
          <w:color w:val="000000"/>
          <w:sz w:val="28"/>
        </w:rPr>
      </w:pPr>
    </w:p>
    <w:p w14:paraId="525E5FC4" w14:textId="77777777" w:rsidR="00A910F5" w:rsidRDefault="00A910F5" w:rsidP="00350277">
      <w:pPr>
        <w:spacing w:after="0"/>
        <w:ind w:left="120"/>
        <w:rPr>
          <w:rFonts w:ascii="Times New Roman" w:hAnsi="Times New Roman"/>
          <w:b/>
          <w:color w:val="000000"/>
          <w:sz w:val="28"/>
        </w:rPr>
      </w:pPr>
    </w:p>
    <w:p w14:paraId="098CBAC6" w14:textId="77777777" w:rsidR="00350277" w:rsidRDefault="00350277" w:rsidP="00350277">
      <w:pPr>
        <w:sectPr w:rsidR="00350277">
          <w:pgSz w:w="16383" w:h="11906" w:orient="landscape"/>
          <w:pgMar w:top="1134" w:right="850" w:bottom="1134" w:left="1701" w:header="720" w:footer="720" w:gutter="0"/>
          <w:cols w:space="720"/>
        </w:sectPr>
      </w:pPr>
    </w:p>
    <w:p w14:paraId="76E5F154" w14:textId="77777777" w:rsidR="00A910F5" w:rsidRDefault="00A910F5" w:rsidP="00A910F5">
      <w:pPr>
        <w:spacing w:after="0"/>
        <w:ind w:left="12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4362"/>
        <w:gridCol w:w="1141"/>
        <w:gridCol w:w="1841"/>
        <w:gridCol w:w="1910"/>
        <w:gridCol w:w="1347"/>
        <w:gridCol w:w="2873"/>
      </w:tblGrid>
      <w:tr w:rsidR="00A910F5" w14:paraId="43F42A60" w14:textId="77777777" w:rsidTr="00A910F5">
        <w:trPr>
          <w:trHeight w:val="144"/>
          <w:tblCellSpacing w:w="20" w:type="nil"/>
        </w:trPr>
        <w:tc>
          <w:tcPr>
            <w:tcW w:w="885" w:type="dxa"/>
            <w:vMerge w:val="restart"/>
            <w:tcMar>
              <w:top w:w="50" w:type="dxa"/>
              <w:left w:w="100" w:type="dxa"/>
            </w:tcMar>
            <w:vAlign w:val="center"/>
          </w:tcPr>
          <w:p w14:paraId="6E681494" w14:textId="77777777" w:rsidR="00A910F5" w:rsidRDefault="00A910F5" w:rsidP="00A910F5">
            <w:pPr>
              <w:spacing w:after="0"/>
              <w:ind w:left="135"/>
            </w:pPr>
            <w:r>
              <w:rPr>
                <w:rFonts w:ascii="Times New Roman" w:hAnsi="Times New Roman"/>
                <w:b/>
                <w:color w:val="000000"/>
                <w:sz w:val="24"/>
              </w:rPr>
              <w:t xml:space="preserve">№ п/п </w:t>
            </w:r>
          </w:p>
          <w:p w14:paraId="29EA75B7" w14:textId="77777777" w:rsidR="00A910F5" w:rsidRDefault="00A910F5" w:rsidP="00A910F5">
            <w:pPr>
              <w:spacing w:after="0"/>
              <w:ind w:left="135"/>
            </w:pPr>
          </w:p>
        </w:tc>
        <w:tc>
          <w:tcPr>
            <w:tcW w:w="4718" w:type="dxa"/>
            <w:vMerge w:val="restart"/>
            <w:tcMar>
              <w:top w:w="50" w:type="dxa"/>
              <w:left w:w="100" w:type="dxa"/>
            </w:tcMar>
            <w:vAlign w:val="center"/>
          </w:tcPr>
          <w:p w14:paraId="22B2C260" w14:textId="77777777" w:rsidR="00A910F5" w:rsidRDefault="00A910F5" w:rsidP="00A910F5">
            <w:pPr>
              <w:spacing w:after="0"/>
              <w:ind w:left="135"/>
            </w:pPr>
            <w:r>
              <w:rPr>
                <w:rFonts w:ascii="Times New Roman" w:hAnsi="Times New Roman"/>
                <w:b/>
                <w:color w:val="000000"/>
                <w:sz w:val="24"/>
              </w:rPr>
              <w:t xml:space="preserve">Тема урока </w:t>
            </w:r>
          </w:p>
          <w:p w14:paraId="3ED7AEFF" w14:textId="77777777" w:rsidR="00A910F5" w:rsidRDefault="00A910F5" w:rsidP="00A910F5">
            <w:pPr>
              <w:spacing w:after="0"/>
              <w:ind w:left="135"/>
            </w:pPr>
          </w:p>
        </w:tc>
        <w:tc>
          <w:tcPr>
            <w:tcW w:w="0" w:type="auto"/>
            <w:gridSpan w:val="3"/>
            <w:tcMar>
              <w:top w:w="50" w:type="dxa"/>
              <w:left w:w="100" w:type="dxa"/>
            </w:tcMar>
            <w:vAlign w:val="center"/>
          </w:tcPr>
          <w:p w14:paraId="73614978" w14:textId="77777777" w:rsidR="00A910F5" w:rsidRDefault="00A910F5" w:rsidP="00A910F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764C82D1" w14:textId="77777777" w:rsidR="00A910F5" w:rsidRDefault="00A910F5" w:rsidP="00A910F5">
            <w:pPr>
              <w:spacing w:after="0"/>
              <w:ind w:left="135"/>
            </w:pPr>
            <w:r>
              <w:rPr>
                <w:rFonts w:ascii="Times New Roman" w:hAnsi="Times New Roman"/>
                <w:b/>
                <w:color w:val="000000"/>
                <w:sz w:val="24"/>
              </w:rPr>
              <w:t xml:space="preserve">Дата изучения </w:t>
            </w:r>
          </w:p>
          <w:p w14:paraId="70438070" w14:textId="77777777" w:rsidR="00A910F5" w:rsidRDefault="00A910F5" w:rsidP="00A910F5">
            <w:pPr>
              <w:spacing w:after="0"/>
              <w:ind w:left="135"/>
            </w:pPr>
          </w:p>
        </w:tc>
        <w:tc>
          <w:tcPr>
            <w:tcW w:w="2873" w:type="dxa"/>
            <w:vMerge w:val="restart"/>
            <w:tcMar>
              <w:top w:w="50" w:type="dxa"/>
              <w:left w:w="100" w:type="dxa"/>
            </w:tcMar>
            <w:vAlign w:val="center"/>
          </w:tcPr>
          <w:p w14:paraId="68A333E8" w14:textId="77777777" w:rsidR="00A910F5" w:rsidRDefault="00A910F5" w:rsidP="00A910F5">
            <w:pPr>
              <w:spacing w:after="0"/>
              <w:ind w:left="135"/>
            </w:pPr>
            <w:r>
              <w:rPr>
                <w:rFonts w:ascii="Times New Roman" w:hAnsi="Times New Roman"/>
                <w:b/>
                <w:color w:val="000000"/>
                <w:sz w:val="24"/>
              </w:rPr>
              <w:t xml:space="preserve">Электронные цифровые образовательные ресурсы </w:t>
            </w:r>
          </w:p>
          <w:p w14:paraId="580B48C9" w14:textId="77777777" w:rsidR="00A910F5" w:rsidRDefault="00A910F5" w:rsidP="00A910F5">
            <w:pPr>
              <w:spacing w:after="0"/>
              <w:ind w:left="135"/>
            </w:pPr>
          </w:p>
        </w:tc>
      </w:tr>
      <w:tr w:rsidR="00A910F5" w14:paraId="072DABAC" w14:textId="77777777" w:rsidTr="00A910F5">
        <w:trPr>
          <w:trHeight w:val="144"/>
          <w:tblCellSpacing w:w="20" w:type="nil"/>
        </w:trPr>
        <w:tc>
          <w:tcPr>
            <w:tcW w:w="0" w:type="auto"/>
            <w:vMerge/>
            <w:tcBorders>
              <w:top w:val="nil"/>
            </w:tcBorders>
            <w:tcMar>
              <w:top w:w="50" w:type="dxa"/>
              <w:left w:w="100" w:type="dxa"/>
            </w:tcMar>
          </w:tcPr>
          <w:p w14:paraId="090A792C" w14:textId="77777777" w:rsidR="00A910F5" w:rsidRDefault="00A910F5" w:rsidP="00A910F5"/>
        </w:tc>
        <w:tc>
          <w:tcPr>
            <w:tcW w:w="0" w:type="auto"/>
            <w:vMerge/>
            <w:tcBorders>
              <w:top w:val="nil"/>
            </w:tcBorders>
            <w:tcMar>
              <w:top w:w="50" w:type="dxa"/>
              <w:left w:w="100" w:type="dxa"/>
            </w:tcMar>
          </w:tcPr>
          <w:p w14:paraId="71D74DB8" w14:textId="77777777" w:rsidR="00A910F5" w:rsidRDefault="00A910F5" w:rsidP="00A910F5"/>
        </w:tc>
        <w:tc>
          <w:tcPr>
            <w:tcW w:w="1204" w:type="dxa"/>
            <w:tcMar>
              <w:top w:w="50" w:type="dxa"/>
              <w:left w:w="100" w:type="dxa"/>
            </w:tcMar>
            <w:vAlign w:val="center"/>
          </w:tcPr>
          <w:p w14:paraId="6BCD89A5" w14:textId="77777777" w:rsidR="00A910F5" w:rsidRDefault="00A910F5" w:rsidP="00A910F5">
            <w:pPr>
              <w:spacing w:after="0"/>
              <w:ind w:left="135"/>
            </w:pPr>
            <w:r>
              <w:rPr>
                <w:rFonts w:ascii="Times New Roman" w:hAnsi="Times New Roman"/>
                <w:b/>
                <w:color w:val="000000"/>
                <w:sz w:val="24"/>
              </w:rPr>
              <w:t xml:space="preserve">Всего </w:t>
            </w:r>
          </w:p>
          <w:p w14:paraId="47267E3F" w14:textId="77777777" w:rsidR="00A910F5" w:rsidRDefault="00A910F5" w:rsidP="00A910F5">
            <w:pPr>
              <w:spacing w:after="0"/>
              <w:ind w:left="135"/>
            </w:pPr>
          </w:p>
        </w:tc>
        <w:tc>
          <w:tcPr>
            <w:tcW w:w="1841" w:type="dxa"/>
            <w:tcMar>
              <w:top w:w="50" w:type="dxa"/>
              <w:left w:w="100" w:type="dxa"/>
            </w:tcMar>
            <w:vAlign w:val="center"/>
          </w:tcPr>
          <w:p w14:paraId="2AC601BE" w14:textId="77777777" w:rsidR="00A910F5" w:rsidRDefault="00A910F5" w:rsidP="00A910F5">
            <w:pPr>
              <w:spacing w:after="0"/>
              <w:ind w:left="135"/>
            </w:pPr>
            <w:r>
              <w:rPr>
                <w:rFonts w:ascii="Times New Roman" w:hAnsi="Times New Roman"/>
                <w:b/>
                <w:color w:val="000000"/>
                <w:sz w:val="24"/>
              </w:rPr>
              <w:t xml:space="preserve">Контрольные работы </w:t>
            </w:r>
          </w:p>
          <w:p w14:paraId="093D9B1C" w14:textId="77777777" w:rsidR="00A910F5" w:rsidRDefault="00A910F5" w:rsidP="00A910F5">
            <w:pPr>
              <w:spacing w:after="0"/>
              <w:ind w:left="135"/>
            </w:pPr>
          </w:p>
        </w:tc>
        <w:tc>
          <w:tcPr>
            <w:tcW w:w="1910" w:type="dxa"/>
            <w:tcMar>
              <w:top w:w="50" w:type="dxa"/>
              <w:left w:w="100" w:type="dxa"/>
            </w:tcMar>
            <w:vAlign w:val="center"/>
          </w:tcPr>
          <w:p w14:paraId="1B7446C8" w14:textId="77777777" w:rsidR="00A910F5" w:rsidRDefault="00A910F5" w:rsidP="00A910F5">
            <w:pPr>
              <w:spacing w:after="0"/>
              <w:ind w:left="135"/>
            </w:pPr>
            <w:r>
              <w:rPr>
                <w:rFonts w:ascii="Times New Roman" w:hAnsi="Times New Roman"/>
                <w:b/>
                <w:color w:val="000000"/>
                <w:sz w:val="24"/>
              </w:rPr>
              <w:t xml:space="preserve">Практические работы </w:t>
            </w:r>
          </w:p>
          <w:p w14:paraId="56CC36AE" w14:textId="77777777" w:rsidR="00A910F5" w:rsidRDefault="00A910F5" w:rsidP="00A910F5">
            <w:pPr>
              <w:spacing w:after="0"/>
              <w:ind w:left="135"/>
            </w:pPr>
          </w:p>
        </w:tc>
        <w:tc>
          <w:tcPr>
            <w:tcW w:w="0" w:type="auto"/>
            <w:vMerge/>
            <w:tcBorders>
              <w:top w:val="nil"/>
            </w:tcBorders>
            <w:tcMar>
              <w:top w:w="50" w:type="dxa"/>
              <w:left w:w="100" w:type="dxa"/>
            </w:tcMar>
          </w:tcPr>
          <w:p w14:paraId="735A8ABF" w14:textId="77777777" w:rsidR="00A910F5" w:rsidRDefault="00A910F5" w:rsidP="00A910F5"/>
        </w:tc>
        <w:tc>
          <w:tcPr>
            <w:tcW w:w="0" w:type="auto"/>
            <w:vMerge/>
            <w:tcBorders>
              <w:top w:val="nil"/>
            </w:tcBorders>
            <w:tcMar>
              <w:top w:w="50" w:type="dxa"/>
              <w:left w:w="100" w:type="dxa"/>
            </w:tcMar>
          </w:tcPr>
          <w:p w14:paraId="7389C3E9" w14:textId="77777777" w:rsidR="00A910F5" w:rsidRDefault="00A910F5" w:rsidP="00A910F5"/>
        </w:tc>
      </w:tr>
      <w:tr w:rsidR="00A910F5" w:rsidRPr="002556C6" w14:paraId="69444479" w14:textId="77777777" w:rsidTr="00A910F5">
        <w:trPr>
          <w:trHeight w:val="144"/>
          <w:tblCellSpacing w:w="20" w:type="nil"/>
        </w:trPr>
        <w:tc>
          <w:tcPr>
            <w:tcW w:w="885" w:type="dxa"/>
            <w:tcMar>
              <w:top w:w="50" w:type="dxa"/>
              <w:left w:w="100" w:type="dxa"/>
            </w:tcMar>
            <w:vAlign w:val="center"/>
          </w:tcPr>
          <w:p w14:paraId="7E1F99DB" w14:textId="77777777" w:rsidR="00A910F5" w:rsidRDefault="00A910F5" w:rsidP="00A910F5">
            <w:pPr>
              <w:spacing w:after="0"/>
            </w:pPr>
            <w:r>
              <w:rPr>
                <w:rFonts w:ascii="Times New Roman" w:hAnsi="Times New Roman"/>
                <w:color w:val="000000"/>
                <w:sz w:val="24"/>
              </w:rPr>
              <w:t>1</w:t>
            </w:r>
          </w:p>
        </w:tc>
        <w:tc>
          <w:tcPr>
            <w:tcW w:w="4718" w:type="dxa"/>
            <w:tcMar>
              <w:top w:w="50" w:type="dxa"/>
              <w:left w:w="100" w:type="dxa"/>
            </w:tcMar>
            <w:vAlign w:val="center"/>
          </w:tcPr>
          <w:p w14:paraId="1D5E657D" w14:textId="77777777" w:rsidR="00A910F5" w:rsidRPr="00CE4FC8" w:rsidRDefault="00A910F5" w:rsidP="00A910F5">
            <w:pPr>
              <w:spacing w:after="0"/>
              <w:ind w:left="135"/>
            </w:pPr>
            <w:r w:rsidRPr="00CE4FC8">
              <w:rPr>
                <w:rFonts w:ascii="Times New Roman" w:hAnsi="Times New Roman"/>
                <w:color w:val="000000"/>
                <w:sz w:val="24"/>
              </w:rPr>
              <w:t>Многообразие организмов и их классификация</w:t>
            </w:r>
          </w:p>
        </w:tc>
        <w:tc>
          <w:tcPr>
            <w:tcW w:w="1204" w:type="dxa"/>
            <w:tcMar>
              <w:top w:w="50" w:type="dxa"/>
              <w:left w:w="100" w:type="dxa"/>
            </w:tcMar>
            <w:vAlign w:val="center"/>
          </w:tcPr>
          <w:p w14:paraId="49683ADC"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A6EA94" w14:textId="77777777" w:rsidR="00A910F5" w:rsidRDefault="00A910F5" w:rsidP="00A910F5">
            <w:pPr>
              <w:spacing w:after="0"/>
              <w:ind w:left="135"/>
              <w:jc w:val="center"/>
            </w:pPr>
          </w:p>
        </w:tc>
        <w:tc>
          <w:tcPr>
            <w:tcW w:w="1910" w:type="dxa"/>
            <w:tcMar>
              <w:top w:w="50" w:type="dxa"/>
              <w:left w:w="100" w:type="dxa"/>
            </w:tcMar>
            <w:vAlign w:val="center"/>
          </w:tcPr>
          <w:p w14:paraId="248215BF" w14:textId="77777777" w:rsidR="00A910F5" w:rsidRDefault="00A910F5" w:rsidP="00A910F5">
            <w:pPr>
              <w:spacing w:after="0"/>
              <w:ind w:left="135"/>
              <w:jc w:val="center"/>
            </w:pPr>
          </w:p>
        </w:tc>
        <w:tc>
          <w:tcPr>
            <w:tcW w:w="1347" w:type="dxa"/>
            <w:tcMar>
              <w:top w:w="50" w:type="dxa"/>
              <w:left w:w="100" w:type="dxa"/>
            </w:tcMar>
            <w:vAlign w:val="center"/>
          </w:tcPr>
          <w:p w14:paraId="2D88FC08" w14:textId="77777777" w:rsidR="00A910F5" w:rsidRDefault="00A910F5" w:rsidP="00A910F5">
            <w:pPr>
              <w:spacing w:after="0"/>
              <w:ind w:left="135"/>
            </w:pPr>
          </w:p>
        </w:tc>
        <w:tc>
          <w:tcPr>
            <w:tcW w:w="2873" w:type="dxa"/>
            <w:tcMar>
              <w:top w:w="50" w:type="dxa"/>
              <w:left w:w="100" w:type="dxa"/>
            </w:tcMar>
            <w:vAlign w:val="center"/>
          </w:tcPr>
          <w:p w14:paraId="7B3988DB"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4314</w:t>
              </w:r>
            </w:hyperlink>
          </w:p>
        </w:tc>
      </w:tr>
      <w:tr w:rsidR="00A910F5" w:rsidRPr="002556C6" w14:paraId="274ADCD0" w14:textId="77777777" w:rsidTr="00A910F5">
        <w:trPr>
          <w:trHeight w:val="144"/>
          <w:tblCellSpacing w:w="20" w:type="nil"/>
        </w:trPr>
        <w:tc>
          <w:tcPr>
            <w:tcW w:w="885" w:type="dxa"/>
            <w:tcMar>
              <w:top w:w="50" w:type="dxa"/>
              <w:left w:w="100" w:type="dxa"/>
            </w:tcMar>
            <w:vAlign w:val="center"/>
          </w:tcPr>
          <w:p w14:paraId="7B03CD2A" w14:textId="77777777" w:rsidR="00A910F5" w:rsidRDefault="00A910F5" w:rsidP="00A910F5">
            <w:pPr>
              <w:spacing w:after="0"/>
            </w:pPr>
            <w:r>
              <w:rPr>
                <w:rFonts w:ascii="Times New Roman" w:hAnsi="Times New Roman"/>
                <w:color w:val="000000"/>
                <w:sz w:val="24"/>
              </w:rPr>
              <w:t>2</w:t>
            </w:r>
          </w:p>
        </w:tc>
        <w:tc>
          <w:tcPr>
            <w:tcW w:w="4718" w:type="dxa"/>
            <w:tcMar>
              <w:top w:w="50" w:type="dxa"/>
              <w:left w:w="100" w:type="dxa"/>
            </w:tcMar>
            <w:vAlign w:val="center"/>
          </w:tcPr>
          <w:p w14:paraId="5BE2C416" w14:textId="77777777" w:rsidR="00A910F5" w:rsidRDefault="00A910F5" w:rsidP="00A910F5">
            <w:pPr>
              <w:spacing w:after="0"/>
              <w:ind w:left="135"/>
            </w:pPr>
            <w:r>
              <w:rPr>
                <w:rFonts w:ascii="Times New Roman" w:hAnsi="Times New Roman"/>
                <w:color w:val="000000"/>
                <w:sz w:val="24"/>
              </w:rPr>
              <w:t>Систематика растений.</w:t>
            </w:r>
          </w:p>
        </w:tc>
        <w:tc>
          <w:tcPr>
            <w:tcW w:w="1204" w:type="dxa"/>
            <w:tcMar>
              <w:top w:w="50" w:type="dxa"/>
              <w:left w:w="100" w:type="dxa"/>
            </w:tcMar>
            <w:vAlign w:val="center"/>
          </w:tcPr>
          <w:p w14:paraId="25895556" w14:textId="77777777" w:rsidR="00A910F5" w:rsidRDefault="00A910F5" w:rsidP="00A910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9B99D0" w14:textId="77777777" w:rsidR="00A910F5" w:rsidRDefault="00A910F5" w:rsidP="00A910F5">
            <w:pPr>
              <w:spacing w:after="0"/>
              <w:ind w:left="135"/>
              <w:jc w:val="center"/>
            </w:pPr>
          </w:p>
        </w:tc>
        <w:tc>
          <w:tcPr>
            <w:tcW w:w="1910" w:type="dxa"/>
            <w:tcMar>
              <w:top w:w="50" w:type="dxa"/>
              <w:left w:w="100" w:type="dxa"/>
            </w:tcMar>
            <w:vAlign w:val="center"/>
          </w:tcPr>
          <w:p w14:paraId="0C6884AD" w14:textId="77777777" w:rsidR="00A910F5" w:rsidRDefault="00A910F5" w:rsidP="00A910F5">
            <w:pPr>
              <w:spacing w:after="0"/>
              <w:ind w:left="135"/>
              <w:jc w:val="center"/>
            </w:pPr>
          </w:p>
        </w:tc>
        <w:tc>
          <w:tcPr>
            <w:tcW w:w="1347" w:type="dxa"/>
            <w:tcMar>
              <w:top w:w="50" w:type="dxa"/>
              <w:left w:w="100" w:type="dxa"/>
            </w:tcMar>
            <w:vAlign w:val="center"/>
          </w:tcPr>
          <w:p w14:paraId="20B69899" w14:textId="77777777" w:rsidR="00A910F5" w:rsidRDefault="00A910F5" w:rsidP="00A910F5">
            <w:pPr>
              <w:spacing w:after="0"/>
              <w:ind w:left="135"/>
            </w:pPr>
          </w:p>
        </w:tc>
        <w:tc>
          <w:tcPr>
            <w:tcW w:w="2873" w:type="dxa"/>
            <w:tcMar>
              <w:top w:w="50" w:type="dxa"/>
              <w:left w:w="100" w:type="dxa"/>
            </w:tcMar>
            <w:vAlign w:val="center"/>
          </w:tcPr>
          <w:p w14:paraId="1808DE75"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449</w:t>
              </w:r>
              <w:r>
                <w:rPr>
                  <w:rFonts w:ascii="Times New Roman" w:hAnsi="Times New Roman"/>
                  <w:color w:val="0000FF"/>
                  <w:u w:val="single"/>
                </w:rPr>
                <w:t>a</w:t>
              </w:r>
            </w:hyperlink>
          </w:p>
        </w:tc>
      </w:tr>
      <w:tr w:rsidR="00A910F5" w:rsidRPr="002556C6" w14:paraId="3707BB3B" w14:textId="77777777" w:rsidTr="00A910F5">
        <w:trPr>
          <w:trHeight w:val="144"/>
          <w:tblCellSpacing w:w="20" w:type="nil"/>
        </w:trPr>
        <w:tc>
          <w:tcPr>
            <w:tcW w:w="885" w:type="dxa"/>
            <w:tcMar>
              <w:top w:w="50" w:type="dxa"/>
              <w:left w:w="100" w:type="dxa"/>
            </w:tcMar>
            <w:vAlign w:val="center"/>
          </w:tcPr>
          <w:p w14:paraId="7E05D4C7" w14:textId="77777777" w:rsidR="00A910F5" w:rsidRDefault="00A910F5" w:rsidP="00A910F5">
            <w:pPr>
              <w:spacing w:after="0"/>
            </w:pPr>
            <w:r>
              <w:rPr>
                <w:rFonts w:ascii="Times New Roman" w:hAnsi="Times New Roman"/>
                <w:color w:val="000000"/>
                <w:sz w:val="24"/>
              </w:rPr>
              <w:t>3</w:t>
            </w:r>
          </w:p>
        </w:tc>
        <w:tc>
          <w:tcPr>
            <w:tcW w:w="4718" w:type="dxa"/>
            <w:tcMar>
              <w:top w:w="50" w:type="dxa"/>
              <w:left w:w="100" w:type="dxa"/>
            </w:tcMar>
            <w:vAlign w:val="center"/>
          </w:tcPr>
          <w:p w14:paraId="40C0BF7E" w14:textId="77777777" w:rsidR="00A910F5" w:rsidRPr="00CE4FC8" w:rsidRDefault="00A910F5" w:rsidP="00A910F5">
            <w:pPr>
              <w:spacing w:after="0"/>
              <w:ind w:left="135"/>
            </w:pPr>
            <w:r w:rsidRPr="00CE4FC8">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r>
              <w:rPr>
                <w:rFonts w:ascii="Times New Roman" w:hAnsi="Times New Roman"/>
                <w:color w:val="000000"/>
                <w:sz w:val="24"/>
              </w:rPr>
              <w:t>. Входная диагностическая контрольная работа.</w:t>
            </w:r>
          </w:p>
        </w:tc>
        <w:tc>
          <w:tcPr>
            <w:tcW w:w="1204" w:type="dxa"/>
            <w:tcMar>
              <w:top w:w="50" w:type="dxa"/>
              <w:left w:w="100" w:type="dxa"/>
            </w:tcMar>
            <w:vAlign w:val="center"/>
          </w:tcPr>
          <w:p w14:paraId="3D7F1F83"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8BD28" w14:textId="77777777" w:rsidR="00A910F5" w:rsidRDefault="00A910F5" w:rsidP="00A910F5">
            <w:pPr>
              <w:spacing w:after="0"/>
              <w:ind w:left="135"/>
              <w:jc w:val="center"/>
            </w:pPr>
          </w:p>
        </w:tc>
        <w:tc>
          <w:tcPr>
            <w:tcW w:w="1910" w:type="dxa"/>
            <w:tcMar>
              <w:top w:w="50" w:type="dxa"/>
              <w:left w:w="100" w:type="dxa"/>
            </w:tcMar>
            <w:vAlign w:val="center"/>
          </w:tcPr>
          <w:p w14:paraId="0BAD75D6" w14:textId="77777777" w:rsidR="00A910F5" w:rsidRDefault="00A910F5" w:rsidP="00A910F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88E3F1A" w14:textId="77777777" w:rsidR="00A910F5" w:rsidRDefault="00A910F5" w:rsidP="00A910F5">
            <w:pPr>
              <w:spacing w:after="0"/>
              <w:ind w:left="135"/>
            </w:pPr>
          </w:p>
        </w:tc>
        <w:tc>
          <w:tcPr>
            <w:tcW w:w="2873" w:type="dxa"/>
            <w:tcMar>
              <w:top w:w="50" w:type="dxa"/>
              <w:left w:w="100" w:type="dxa"/>
            </w:tcMar>
            <w:vAlign w:val="center"/>
          </w:tcPr>
          <w:p w14:paraId="2417904E"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46</w:t>
              </w:r>
              <w:r>
                <w:rPr>
                  <w:rFonts w:ascii="Times New Roman" w:hAnsi="Times New Roman"/>
                  <w:color w:val="0000FF"/>
                  <w:u w:val="single"/>
                </w:rPr>
                <w:t>a</w:t>
              </w:r>
              <w:r w:rsidRPr="00CE4FC8">
                <w:rPr>
                  <w:rFonts w:ascii="Times New Roman" w:hAnsi="Times New Roman"/>
                  <w:color w:val="0000FF"/>
                  <w:u w:val="single"/>
                </w:rPr>
                <w:t>2</w:t>
              </w:r>
            </w:hyperlink>
          </w:p>
        </w:tc>
      </w:tr>
      <w:tr w:rsidR="00A910F5" w:rsidRPr="002556C6" w14:paraId="28D73839" w14:textId="77777777" w:rsidTr="00A910F5">
        <w:trPr>
          <w:trHeight w:val="144"/>
          <w:tblCellSpacing w:w="20" w:type="nil"/>
        </w:trPr>
        <w:tc>
          <w:tcPr>
            <w:tcW w:w="885" w:type="dxa"/>
            <w:tcMar>
              <w:top w:w="50" w:type="dxa"/>
              <w:left w:w="100" w:type="dxa"/>
            </w:tcMar>
            <w:vAlign w:val="center"/>
          </w:tcPr>
          <w:p w14:paraId="3EA6976E" w14:textId="77777777" w:rsidR="00A910F5" w:rsidRDefault="00A910F5" w:rsidP="00A910F5">
            <w:pPr>
              <w:spacing w:after="0"/>
            </w:pPr>
            <w:r>
              <w:rPr>
                <w:rFonts w:ascii="Times New Roman" w:hAnsi="Times New Roman"/>
                <w:color w:val="000000"/>
                <w:sz w:val="24"/>
              </w:rPr>
              <w:t>4</w:t>
            </w:r>
          </w:p>
        </w:tc>
        <w:tc>
          <w:tcPr>
            <w:tcW w:w="4718" w:type="dxa"/>
            <w:tcMar>
              <w:top w:w="50" w:type="dxa"/>
              <w:left w:w="100" w:type="dxa"/>
            </w:tcMar>
            <w:vAlign w:val="center"/>
          </w:tcPr>
          <w:p w14:paraId="180C3E5D" w14:textId="77777777" w:rsidR="00A910F5" w:rsidRPr="00CE4FC8" w:rsidRDefault="00A910F5" w:rsidP="00A910F5">
            <w:pPr>
              <w:spacing w:after="0"/>
              <w:ind w:left="135"/>
            </w:pPr>
            <w:r w:rsidRPr="00CE4FC8">
              <w:rPr>
                <w:rFonts w:ascii="Times New Roman" w:hAnsi="Times New Roman"/>
                <w:color w:val="000000"/>
                <w:sz w:val="24"/>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CE4FC8">
              <w:rPr>
                <w:rFonts w:ascii="Times New Roman" w:hAnsi="Times New Roman"/>
                <w:color w:val="000000"/>
                <w:sz w:val="24"/>
              </w:rPr>
              <w:t>улотрикса</w:t>
            </w:r>
            <w:proofErr w:type="spellEnd"/>
            <w:r w:rsidRPr="00CE4FC8">
              <w:rPr>
                <w:rFonts w:ascii="Times New Roman" w:hAnsi="Times New Roman"/>
                <w:color w:val="000000"/>
                <w:sz w:val="24"/>
              </w:rPr>
              <w:t>)»</w:t>
            </w:r>
          </w:p>
        </w:tc>
        <w:tc>
          <w:tcPr>
            <w:tcW w:w="1204" w:type="dxa"/>
            <w:tcMar>
              <w:top w:w="50" w:type="dxa"/>
              <w:left w:w="100" w:type="dxa"/>
            </w:tcMar>
            <w:vAlign w:val="center"/>
          </w:tcPr>
          <w:p w14:paraId="28C142BD"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2A150B" w14:textId="77777777" w:rsidR="00A910F5" w:rsidRDefault="00A910F5" w:rsidP="00A910F5">
            <w:pPr>
              <w:spacing w:after="0"/>
              <w:ind w:left="135"/>
              <w:jc w:val="center"/>
            </w:pPr>
          </w:p>
        </w:tc>
        <w:tc>
          <w:tcPr>
            <w:tcW w:w="1910" w:type="dxa"/>
            <w:tcMar>
              <w:top w:w="50" w:type="dxa"/>
              <w:left w:w="100" w:type="dxa"/>
            </w:tcMar>
            <w:vAlign w:val="center"/>
          </w:tcPr>
          <w:p w14:paraId="7E760C4D" w14:textId="77777777" w:rsidR="00A910F5" w:rsidRDefault="00A910F5" w:rsidP="00A910F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1C2E6DA" w14:textId="77777777" w:rsidR="00A910F5" w:rsidRDefault="00A910F5" w:rsidP="00A910F5">
            <w:pPr>
              <w:spacing w:after="0"/>
              <w:ind w:left="135"/>
            </w:pPr>
          </w:p>
        </w:tc>
        <w:tc>
          <w:tcPr>
            <w:tcW w:w="2873" w:type="dxa"/>
            <w:tcMar>
              <w:top w:w="50" w:type="dxa"/>
              <w:left w:w="100" w:type="dxa"/>
            </w:tcMar>
            <w:vAlign w:val="center"/>
          </w:tcPr>
          <w:p w14:paraId="7D1EFCDA"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4832</w:t>
              </w:r>
            </w:hyperlink>
          </w:p>
        </w:tc>
      </w:tr>
      <w:tr w:rsidR="00A910F5" w:rsidRPr="002556C6" w14:paraId="72BBA502" w14:textId="77777777" w:rsidTr="00A910F5">
        <w:trPr>
          <w:trHeight w:val="144"/>
          <w:tblCellSpacing w:w="20" w:type="nil"/>
        </w:trPr>
        <w:tc>
          <w:tcPr>
            <w:tcW w:w="885" w:type="dxa"/>
            <w:tcMar>
              <w:top w:w="50" w:type="dxa"/>
              <w:left w:w="100" w:type="dxa"/>
            </w:tcMar>
            <w:vAlign w:val="center"/>
          </w:tcPr>
          <w:p w14:paraId="6394B474" w14:textId="77777777" w:rsidR="00A910F5" w:rsidRDefault="00A910F5" w:rsidP="00A910F5">
            <w:pPr>
              <w:spacing w:after="0"/>
            </w:pPr>
            <w:r>
              <w:rPr>
                <w:rFonts w:ascii="Times New Roman" w:hAnsi="Times New Roman"/>
                <w:color w:val="000000"/>
                <w:sz w:val="24"/>
              </w:rPr>
              <w:t>5</w:t>
            </w:r>
          </w:p>
        </w:tc>
        <w:tc>
          <w:tcPr>
            <w:tcW w:w="4718" w:type="dxa"/>
            <w:tcMar>
              <w:top w:w="50" w:type="dxa"/>
              <w:left w:w="100" w:type="dxa"/>
            </w:tcMar>
            <w:vAlign w:val="center"/>
          </w:tcPr>
          <w:p w14:paraId="5ADBA67F" w14:textId="77777777" w:rsidR="00A910F5" w:rsidRPr="00CE4FC8" w:rsidRDefault="00A910F5" w:rsidP="00A910F5">
            <w:pPr>
              <w:spacing w:after="0"/>
              <w:ind w:left="135"/>
            </w:pPr>
            <w:r w:rsidRPr="00CE4FC8">
              <w:rPr>
                <w:rFonts w:ascii="Times New Roman" w:hAnsi="Times New Roman"/>
                <w:color w:val="000000"/>
                <w:sz w:val="24"/>
              </w:rPr>
              <w:t>Низшие растения. Бурые и красные водоросли</w:t>
            </w:r>
          </w:p>
        </w:tc>
        <w:tc>
          <w:tcPr>
            <w:tcW w:w="1204" w:type="dxa"/>
            <w:tcMar>
              <w:top w:w="50" w:type="dxa"/>
              <w:left w:w="100" w:type="dxa"/>
            </w:tcMar>
            <w:vAlign w:val="center"/>
          </w:tcPr>
          <w:p w14:paraId="378F469B"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947470" w14:textId="77777777" w:rsidR="00A910F5" w:rsidRDefault="00A910F5" w:rsidP="00A910F5">
            <w:pPr>
              <w:spacing w:after="0"/>
              <w:ind w:left="135"/>
              <w:jc w:val="center"/>
            </w:pPr>
          </w:p>
        </w:tc>
        <w:tc>
          <w:tcPr>
            <w:tcW w:w="1910" w:type="dxa"/>
            <w:tcMar>
              <w:top w:w="50" w:type="dxa"/>
              <w:left w:w="100" w:type="dxa"/>
            </w:tcMar>
            <w:vAlign w:val="center"/>
          </w:tcPr>
          <w:p w14:paraId="7043B524" w14:textId="77777777" w:rsidR="00A910F5" w:rsidRDefault="00A910F5" w:rsidP="00A910F5">
            <w:pPr>
              <w:spacing w:after="0"/>
              <w:ind w:left="135"/>
              <w:jc w:val="center"/>
            </w:pPr>
          </w:p>
        </w:tc>
        <w:tc>
          <w:tcPr>
            <w:tcW w:w="1347" w:type="dxa"/>
            <w:tcMar>
              <w:top w:w="50" w:type="dxa"/>
              <w:left w:w="100" w:type="dxa"/>
            </w:tcMar>
            <w:vAlign w:val="center"/>
          </w:tcPr>
          <w:p w14:paraId="708918B7" w14:textId="77777777" w:rsidR="00A910F5" w:rsidRDefault="00A910F5" w:rsidP="00A910F5">
            <w:pPr>
              <w:spacing w:after="0"/>
              <w:ind w:left="135"/>
            </w:pPr>
          </w:p>
        </w:tc>
        <w:tc>
          <w:tcPr>
            <w:tcW w:w="2873" w:type="dxa"/>
            <w:tcMar>
              <w:top w:w="50" w:type="dxa"/>
              <w:left w:w="100" w:type="dxa"/>
            </w:tcMar>
            <w:vAlign w:val="center"/>
          </w:tcPr>
          <w:p w14:paraId="56862163"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499</w:t>
              </w:r>
              <w:r>
                <w:rPr>
                  <w:rFonts w:ascii="Times New Roman" w:hAnsi="Times New Roman"/>
                  <w:color w:val="0000FF"/>
                  <w:u w:val="single"/>
                </w:rPr>
                <w:t>a</w:t>
              </w:r>
            </w:hyperlink>
          </w:p>
        </w:tc>
      </w:tr>
      <w:tr w:rsidR="00A910F5" w:rsidRPr="002556C6" w14:paraId="0936B785" w14:textId="77777777" w:rsidTr="00A910F5">
        <w:trPr>
          <w:trHeight w:val="144"/>
          <w:tblCellSpacing w:w="20" w:type="nil"/>
        </w:trPr>
        <w:tc>
          <w:tcPr>
            <w:tcW w:w="885" w:type="dxa"/>
            <w:tcMar>
              <w:top w:w="50" w:type="dxa"/>
              <w:left w:w="100" w:type="dxa"/>
            </w:tcMar>
            <w:vAlign w:val="center"/>
          </w:tcPr>
          <w:p w14:paraId="23B639F6" w14:textId="77777777" w:rsidR="00A910F5" w:rsidRDefault="00A910F5" w:rsidP="00A910F5">
            <w:pPr>
              <w:spacing w:after="0"/>
            </w:pPr>
            <w:r>
              <w:rPr>
                <w:rFonts w:ascii="Times New Roman" w:hAnsi="Times New Roman"/>
                <w:color w:val="000000"/>
                <w:sz w:val="24"/>
              </w:rPr>
              <w:t>6</w:t>
            </w:r>
          </w:p>
        </w:tc>
        <w:tc>
          <w:tcPr>
            <w:tcW w:w="4718" w:type="dxa"/>
            <w:tcMar>
              <w:top w:w="50" w:type="dxa"/>
              <w:left w:w="100" w:type="dxa"/>
            </w:tcMar>
            <w:vAlign w:val="center"/>
          </w:tcPr>
          <w:p w14:paraId="20DA4C24" w14:textId="77777777" w:rsidR="00A910F5" w:rsidRDefault="00A910F5" w:rsidP="00A910F5">
            <w:pPr>
              <w:spacing w:after="0"/>
              <w:ind w:left="135"/>
            </w:pPr>
            <w:r>
              <w:rPr>
                <w:rFonts w:ascii="Times New Roman" w:hAnsi="Times New Roman"/>
                <w:color w:val="000000"/>
                <w:sz w:val="24"/>
              </w:rPr>
              <w:t>Высшие споровые растения</w:t>
            </w:r>
          </w:p>
        </w:tc>
        <w:tc>
          <w:tcPr>
            <w:tcW w:w="1204" w:type="dxa"/>
            <w:tcMar>
              <w:top w:w="50" w:type="dxa"/>
              <w:left w:w="100" w:type="dxa"/>
            </w:tcMar>
            <w:vAlign w:val="center"/>
          </w:tcPr>
          <w:p w14:paraId="71A7B646" w14:textId="77777777" w:rsidR="00A910F5" w:rsidRDefault="00A910F5" w:rsidP="00A910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089A48" w14:textId="77777777" w:rsidR="00A910F5" w:rsidRDefault="00A910F5" w:rsidP="00A910F5">
            <w:pPr>
              <w:spacing w:after="0"/>
              <w:ind w:left="135"/>
              <w:jc w:val="center"/>
            </w:pPr>
          </w:p>
        </w:tc>
        <w:tc>
          <w:tcPr>
            <w:tcW w:w="1910" w:type="dxa"/>
            <w:tcMar>
              <w:top w:w="50" w:type="dxa"/>
              <w:left w:w="100" w:type="dxa"/>
            </w:tcMar>
            <w:vAlign w:val="center"/>
          </w:tcPr>
          <w:p w14:paraId="4713A9ED" w14:textId="77777777" w:rsidR="00A910F5" w:rsidRDefault="00A910F5" w:rsidP="00A910F5">
            <w:pPr>
              <w:spacing w:after="0"/>
              <w:ind w:left="135"/>
              <w:jc w:val="center"/>
            </w:pPr>
          </w:p>
        </w:tc>
        <w:tc>
          <w:tcPr>
            <w:tcW w:w="1347" w:type="dxa"/>
            <w:tcMar>
              <w:top w:w="50" w:type="dxa"/>
              <w:left w:w="100" w:type="dxa"/>
            </w:tcMar>
            <w:vAlign w:val="center"/>
          </w:tcPr>
          <w:p w14:paraId="586AC6E8" w14:textId="77777777" w:rsidR="00A910F5" w:rsidRDefault="00A910F5" w:rsidP="00A910F5">
            <w:pPr>
              <w:spacing w:after="0"/>
              <w:ind w:left="135"/>
            </w:pPr>
          </w:p>
        </w:tc>
        <w:tc>
          <w:tcPr>
            <w:tcW w:w="2873" w:type="dxa"/>
            <w:tcMar>
              <w:top w:w="50" w:type="dxa"/>
              <w:left w:w="100" w:type="dxa"/>
            </w:tcMar>
            <w:vAlign w:val="center"/>
          </w:tcPr>
          <w:p w14:paraId="135D9C02"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4</w:t>
              </w:r>
              <w:r>
                <w:rPr>
                  <w:rFonts w:ascii="Times New Roman" w:hAnsi="Times New Roman"/>
                  <w:color w:val="0000FF"/>
                  <w:u w:val="single"/>
                </w:rPr>
                <w:t>fc</w:t>
              </w:r>
              <w:r w:rsidRPr="00CE4FC8">
                <w:rPr>
                  <w:rFonts w:ascii="Times New Roman" w:hAnsi="Times New Roman"/>
                  <w:color w:val="0000FF"/>
                  <w:u w:val="single"/>
                </w:rPr>
                <w:t>6</w:t>
              </w:r>
            </w:hyperlink>
          </w:p>
        </w:tc>
      </w:tr>
      <w:tr w:rsidR="00A910F5" w:rsidRPr="002556C6" w14:paraId="6A3C33E9" w14:textId="77777777" w:rsidTr="00A910F5">
        <w:trPr>
          <w:trHeight w:val="144"/>
          <w:tblCellSpacing w:w="20" w:type="nil"/>
        </w:trPr>
        <w:tc>
          <w:tcPr>
            <w:tcW w:w="885" w:type="dxa"/>
            <w:tcMar>
              <w:top w:w="50" w:type="dxa"/>
              <w:left w:w="100" w:type="dxa"/>
            </w:tcMar>
            <w:vAlign w:val="center"/>
          </w:tcPr>
          <w:p w14:paraId="132B250A" w14:textId="77777777" w:rsidR="00A910F5" w:rsidRDefault="00A910F5" w:rsidP="00A910F5">
            <w:pPr>
              <w:spacing w:after="0"/>
            </w:pPr>
            <w:r>
              <w:rPr>
                <w:rFonts w:ascii="Times New Roman" w:hAnsi="Times New Roman"/>
                <w:color w:val="000000"/>
                <w:sz w:val="24"/>
              </w:rPr>
              <w:t>7</w:t>
            </w:r>
          </w:p>
        </w:tc>
        <w:tc>
          <w:tcPr>
            <w:tcW w:w="4718" w:type="dxa"/>
            <w:tcMar>
              <w:top w:w="50" w:type="dxa"/>
              <w:left w:w="100" w:type="dxa"/>
            </w:tcMar>
            <w:vAlign w:val="center"/>
          </w:tcPr>
          <w:p w14:paraId="79389B30" w14:textId="77777777" w:rsidR="00A910F5" w:rsidRPr="00CE4FC8" w:rsidRDefault="00A910F5" w:rsidP="00A910F5">
            <w:pPr>
              <w:spacing w:after="0"/>
              <w:ind w:left="135"/>
            </w:pPr>
            <w:r w:rsidRPr="00CE4FC8">
              <w:rPr>
                <w:rFonts w:ascii="Times New Roman" w:hAnsi="Times New Roman"/>
                <w:color w:val="000000"/>
                <w:sz w:val="24"/>
              </w:rPr>
              <w:t xml:space="preserve">Общая характеристика и строение мхов. Практическая работа «Изучение </w:t>
            </w:r>
            <w:r w:rsidRPr="00CE4FC8">
              <w:rPr>
                <w:rFonts w:ascii="Times New Roman" w:hAnsi="Times New Roman"/>
                <w:color w:val="000000"/>
                <w:sz w:val="24"/>
              </w:rPr>
              <w:lastRenderedPageBreak/>
              <w:t>внешнего строения мхов (на местных видах)»</w:t>
            </w:r>
          </w:p>
        </w:tc>
        <w:tc>
          <w:tcPr>
            <w:tcW w:w="1204" w:type="dxa"/>
            <w:tcMar>
              <w:top w:w="50" w:type="dxa"/>
              <w:left w:w="100" w:type="dxa"/>
            </w:tcMar>
            <w:vAlign w:val="center"/>
          </w:tcPr>
          <w:p w14:paraId="0BA6873D" w14:textId="77777777" w:rsidR="00A910F5" w:rsidRDefault="00A910F5" w:rsidP="00A910F5">
            <w:pPr>
              <w:spacing w:after="0"/>
              <w:ind w:left="135"/>
              <w:jc w:val="center"/>
            </w:pPr>
            <w:r w:rsidRPr="00CE4FC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E9ED9F3" w14:textId="77777777" w:rsidR="00A910F5" w:rsidRDefault="00A910F5" w:rsidP="00A910F5">
            <w:pPr>
              <w:spacing w:after="0"/>
              <w:ind w:left="135"/>
              <w:jc w:val="center"/>
            </w:pPr>
          </w:p>
        </w:tc>
        <w:tc>
          <w:tcPr>
            <w:tcW w:w="1910" w:type="dxa"/>
            <w:tcMar>
              <w:top w:w="50" w:type="dxa"/>
              <w:left w:w="100" w:type="dxa"/>
            </w:tcMar>
            <w:vAlign w:val="center"/>
          </w:tcPr>
          <w:p w14:paraId="7F1BE7E3" w14:textId="77777777" w:rsidR="00A910F5" w:rsidRDefault="00A910F5" w:rsidP="00A910F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C9BDA89" w14:textId="77777777" w:rsidR="00A910F5" w:rsidRDefault="00A910F5" w:rsidP="00A910F5">
            <w:pPr>
              <w:spacing w:after="0"/>
              <w:ind w:left="135"/>
            </w:pPr>
          </w:p>
        </w:tc>
        <w:tc>
          <w:tcPr>
            <w:tcW w:w="2873" w:type="dxa"/>
            <w:tcMar>
              <w:top w:w="50" w:type="dxa"/>
              <w:left w:w="100" w:type="dxa"/>
            </w:tcMar>
            <w:vAlign w:val="center"/>
          </w:tcPr>
          <w:p w14:paraId="321BA957"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4</w:t>
              </w:r>
              <w:r>
                <w:rPr>
                  <w:rFonts w:ascii="Times New Roman" w:hAnsi="Times New Roman"/>
                  <w:color w:val="0000FF"/>
                  <w:u w:val="single"/>
                </w:rPr>
                <w:t>b</w:t>
              </w:r>
              <w:r w:rsidRPr="00CE4FC8">
                <w:rPr>
                  <w:rFonts w:ascii="Times New Roman" w:hAnsi="Times New Roman"/>
                  <w:color w:val="0000FF"/>
                  <w:u w:val="single"/>
                </w:rPr>
                <w:t>02</w:t>
              </w:r>
            </w:hyperlink>
          </w:p>
        </w:tc>
      </w:tr>
      <w:tr w:rsidR="00A910F5" w:rsidRPr="002556C6" w14:paraId="614D987E" w14:textId="77777777" w:rsidTr="00A910F5">
        <w:trPr>
          <w:trHeight w:val="144"/>
          <w:tblCellSpacing w:w="20" w:type="nil"/>
        </w:trPr>
        <w:tc>
          <w:tcPr>
            <w:tcW w:w="885" w:type="dxa"/>
            <w:tcMar>
              <w:top w:w="50" w:type="dxa"/>
              <w:left w:w="100" w:type="dxa"/>
            </w:tcMar>
            <w:vAlign w:val="center"/>
          </w:tcPr>
          <w:p w14:paraId="22A07286" w14:textId="77777777" w:rsidR="00A910F5" w:rsidRDefault="00A910F5" w:rsidP="00A910F5">
            <w:pPr>
              <w:spacing w:after="0"/>
            </w:pPr>
            <w:r>
              <w:rPr>
                <w:rFonts w:ascii="Times New Roman" w:hAnsi="Times New Roman"/>
                <w:color w:val="000000"/>
                <w:sz w:val="24"/>
              </w:rPr>
              <w:t>8</w:t>
            </w:r>
          </w:p>
        </w:tc>
        <w:tc>
          <w:tcPr>
            <w:tcW w:w="4718" w:type="dxa"/>
            <w:tcMar>
              <w:top w:w="50" w:type="dxa"/>
              <w:left w:w="100" w:type="dxa"/>
            </w:tcMar>
            <w:vAlign w:val="center"/>
          </w:tcPr>
          <w:p w14:paraId="00564258" w14:textId="77777777" w:rsidR="00A910F5" w:rsidRPr="00CE4FC8" w:rsidRDefault="00A910F5" w:rsidP="00A910F5">
            <w:pPr>
              <w:spacing w:after="0"/>
              <w:ind w:left="135"/>
            </w:pPr>
            <w:r w:rsidRPr="00CE4FC8">
              <w:rPr>
                <w:rFonts w:ascii="Times New Roman" w:hAnsi="Times New Roman"/>
                <w:color w:val="000000"/>
                <w:sz w:val="24"/>
              </w:rPr>
              <w:t>Цикл развития мхов. Роль мхов в природе и деятельности человека</w:t>
            </w:r>
            <w:r>
              <w:rPr>
                <w:rFonts w:ascii="Times New Roman" w:hAnsi="Times New Roman"/>
                <w:color w:val="000000"/>
                <w:sz w:val="24"/>
              </w:rPr>
              <w:t xml:space="preserve">. </w:t>
            </w:r>
            <w:r>
              <w:rPr>
                <w:rFonts w:ascii="Times New Roman" w:hAnsi="Times New Roman" w:cs="Times New Roman"/>
                <w:b/>
                <w:bCs/>
                <w:sz w:val="24"/>
                <w:szCs w:val="24"/>
              </w:rPr>
              <w:t>Контрольная работа № 1 по темам «Низшие растения», «Высшие споровые растения ( Мхи)».</w:t>
            </w:r>
          </w:p>
        </w:tc>
        <w:tc>
          <w:tcPr>
            <w:tcW w:w="1204" w:type="dxa"/>
            <w:tcMar>
              <w:top w:w="50" w:type="dxa"/>
              <w:left w:w="100" w:type="dxa"/>
            </w:tcMar>
            <w:vAlign w:val="center"/>
          </w:tcPr>
          <w:p w14:paraId="083BDE46"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CACEA9" w14:textId="77777777" w:rsidR="00A910F5" w:rsidRDefault="00A910F5" w:rsidP="00A910F5">
            <w:pPr>
              <w:spacing w:after="0"/>
              <w:ind w:left="135"/>
              <w:jc w:val="center"/>
            </w:pPr>
            <w:r>
              <w:t>1</w:t>
            </w:r>
          </w:p>
        </w:tc>
        <w:tc>
          <w:tcPr>
            <w:tcW w:w="1910" w:type="dxa"/>
            <w:tcMar>
              <w:top w:w="50" w:type="dxa"/>
              <w:left w:w="100" w:type="dxa"/>
            </w:tcMar>
            <w:vAlign w:val="center"/>
          </w:tcPr>
          <w:p w14:paraId="2E67308F" w14:textId="77777777" w:rsidR="00A910F5" w:rsidRDefault="00A910F5" w:rsidP="00A910F5">
            <w:pPr>
              <w:spacing w:after="0"/>
              <w:ind w:left="135"/>
              <w:jc w:val="center"/>
            </w:pPr>
          </w:p>
        </w:tc>
        <w:tc>
          <w:tcPr>
            <w:tcW w:w="1347" w:type="dxa"/>
            <w:tcMar>
              <w:top w:w="50" w:type="dxa"/>
              <w:left w:w="100" w:type="dxa"/>
            </w:tcMar>
            <w:vAlign w:val="center"/>
          </w:tcPr>
          <w:p w14:paraId="47BE9C5D" w14:textId="77777777" w:rsidR="00A910F5" w:rsidRDefault="00A910F5" w:rsidP="00A910F5">
            <w:pPr>
              <w:spacing w:after="0"/>
              <w:ind w:left="135"/>
            </w:pPr>
          </w:p>
        </w:tc>
        <w:tc>
          <w:tcPr>
            <w:tcW w:w="2873" w:type="dxa"/>
            <w:tcMar>
              <w:top w:w="50" w:type="dxa"/>
              <w:left w:w="100" w:type="dxa"/>
            </w:tcMar>
            <w:vAlign w:val="center"/>
          </w:tcPr>
          <w:p w14:paraId="76818163"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4</w:t>
              </w:r>
              <w:r>
                <w:rPr>
                  <w:rFonts w:ascii="Times New Roman" w:hAnsi="Times New Roman"/>
                  <w:color w:val="0000FF"/>
                  <w:u w:val="single"/>
                </w:rPr>
                <w:t>e</w:t>
              </w:r>
              <w:r w:rsidRPr="00CE4FC8">
                <w:rPr>
                  <w:rFonts w:ascii="Times New Roman" w:hAnsi="Times New Roman"/>
                  <w:color w:val="0000FF"/>
                  <w:u w:val="single"/>
                </w:rPr>
                <w:t>5</w:t>
              </w:r>
              <w:r>
                <w:rPr>
                  <w:rFonts w:ascii="Times New Roman" w:hAnsi="Times New Roman"/>
                  <w:color w:val="0000FF"/>
                  <w:u w:val="single"/>
                </w:rPr>
                <w:t>e</w:t>
              </w:r>
            </w:hyperlink>
          </w:p>
        </w:tc>
      </w:tr>
      <w:tr w:rsidR="00A910F5" w:rsidRPr="002556C6" w14:paraId="2F4CFD95" w14:textId="77777777" w:rsidTr="00A910F5">
        <w:trPr>
          <w:trHeight w:val="144"/>
          <w:tblCellSpacing w:w="20" w:type="nil"/>
        </w:trPr>
        <w:tc>
          <w:tcPr>
            <w:tcW w:w="885" w:type="dxa"/>
            <w:tcMar>
              <w:top w:w="50" w:type="dxa"/>
              <w:left w:w="100" w:type="dxa"/>
            </w:tcMar>
            <w:vAlign w:val="center"/>
          </w:tcPr>
          <w:p w14:paraId="78DFF868" w14:textId="77777777" w:rsidR="00A910F5" w:rsidRDefault="00A910F5" w:rsidP="00A910F5">
            <w:pPr>
              <w:spacing w:after="0"/>
            </w:pPr>
            <w:r>
              <w:rPr>
                <w:rFonts w:ascii="Times New Roman" w:hAnsi="Times New Roman"/>
                <w:color w:val="000000"/>
                <w:sz w:val="24"/>
              </w:rPr>
              <w:t>9</w:t>
            </w:r>
          </w:p>
        </w:tc>
        <w:tc>
          <w:tcPr>
            <w:tcW w:w="4718" w:type="dxa"/>
            <w:tcMar>
              <w:top w:w="50" w:type="dxa"/>
              <w:left w:w="100" w:type="dxa"/>
            </w:tcMar>
            <w:vAlign w:val="center"/>
          </w:tcPr>
          <w:p w14:paraId="4349976E" w14:textId="77777777" w:rsidR="00A910F5" w:rsidRDefault="00A910F5" w:rsidP="00A910F5">
            <w:pPr>
              <w:spacing w:after="0"/>
              <w:ind w:left="135"/>
            </w:pPr>
            <w:r>
              <w:rPr>
                <w:rFonts w:ascii="Times New Roman" w:hAnsi="Times New Roman"/>
                <w:color w:val="000000"/>
                <w:sz w:val="24"/>
              </w:rPr>
              <w:t>Общая характеристика папоротникообразных</w:t>
            </w:r>
          </w:p>
        </w:tc>
        <w:tc>
          <w:tcPr>
            <w:tcW w:w="1204" w:type="dxa"/>
            <w:tcMar>
              <w:top w:w="50" w:type="dxa"/>
              <w:left w:w="100" w:type="dxa"/>
            </w:tcMar>
            <w:vAlign w:val="center"/>
          </w:tcPr>
          <w:p w14:paraId="7943354B" w14:textId="77777777" w:rsidR="00A910F5" w:rsidRDefault="00A910F5" w:rsidP="00A910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607263" w14:textId="77777777" w:rsidR="00A910F5" w:rsidRDefault="00A910F5" w:rsidP="00A910F5">
            <w:pPr>
              <w:spacing w:after="0"/>
              <w:ind w:left="135"/>
              <w:jc w:val="center"/>
            </w:pPr>
          </w:p>
        </w:tc>
        <w:tc>
          <w:tcPr>
            <w:tcW w:w="1910" w:type="dxa"/>
            <w:tcMar>
              <w:top w:w="50" w:type="dxa"/>
              <w:left w:w="100" w:type="dxa"/>
            </w:tcMar>
            <w:vAlign w:val="center"/>
          </w:tcPr>
          <w:p w14:paraId="6911086B" w14:textId="77777777" w:rsidR="00A910F5" w:rsidRDefault="00A910F5" w:rsidP="00A910F5">
            <w:pPr>
              <w:spacing w:after="0"/>
              <w:ind w:left="135"/>
              <w:jc w:val="center"/>
            </w:pPr>
          </w:p>
        </w:tc>
        <w:tc>
          <w:tcPr>
            <w:tcW w:w="1347" w:type="dxa"/>
            <w:tcMar>
              <w:top w:w="50" w:type="dxa"/>
              <w:left w:w="100" w:type="dxa"/>
            </w:tcMar>
            <w:vAlign w:val="center"/>
          </w:tcPr>
          <w:p w14:paraId="4D7CE383" w14:textId="77777777" w:rsidR="00A910F5" w:rsidRDefault="00A910F5" w:rsidP="00A910F5">
            <w:pPr>
              <w:spacing w:after="0"/>
              <w:ind w:left="135"/>
            </w:pPr>
          </w:p>
        </w:tc>
        <w:tc>
          <w:tcPr>
            <w:tcW w:w="2873" w:type="dxa"/>
            <w:tcMar>
              <w:top w:w="50" w:type="dxa"/>
              <w:left w:w="100" w:type="dxa"/>
            </w:tcMar>
            <w:vAlign w:val="center"/>
          </w:tcPr>
          <w:p w14:paraId="4B30EEFB"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4</w:t>
              </w:r>
              <w:r>
                <w:rPr>
                  <w:rFonts w:ascii="Times New Roman" w:hAnsi="Times New Roman"/>
                  <w:color w:val="0000FF"/>
                  <w:u w:val="single"/>
                </w:rPr>
                <w:t>fc</w:t>
              </w:r>
              <w:r w:rsidRPr="00CE4FC8">
                <w:rPr>
                  <w:rFonts w:ascii="Times New Roman" w:hAnsi="Times New Roman"/>
                  <w:color w:val="0000FF"/>
                  <w:u w:val="single"/>
                </w:rPr>
                <w:t>6</w:t>
              </w:r>
            </w:hyperlink>
          </w:p>
        </w:tc>
      </w:tr>
      <w:tr w:rsidR="00A910F5" w:rsidRPr="002556C6" w14:paraId="45521DE3" w14:textId="77777777" w:rsidTr="00A910F5">
        <w:trPr>
          <w:trHeight w:val="144"/>
          <w:tblCellSpacing w:w="20" w:type="nil"/>
        </w:trPr>
        <w:tc>
          <w:tcPr>
            <w:tcW w:w="885" w:type="dxa"/>
            <w:tcMar>
              <w:top w:w="50" w:type="dxa"/>
              <w:left w:w="100" w:type="dxa"/>
            </w:tcMar>
            <w:vAlign w:val="center"/>
          </w:tcPr>
          <w:p w14:paraId="37A91445" w14:textId="77777777" w:rsidR="00A910F5" w:rsidRDefault="00A910F5" w:rsidP="00A910F5">
            <w:pPr>
              <w:spacing w:after="0"/>
            </w:pPr>
            <w:r>
              <w:rPr>
                <w:rFonts w:ascii="Times New Roman" w:hAnsi="Times New Roman"/>
                <w:color w:val="000000"/>
                <w:sz w:val="24"/>
              </w:rPr>
              <w:t>10</w:t>
            </w:r>
          </w:p>
        </w:tc>
        <w:tc>
          <w:tcPr>
            <w:tcW w:w="4718" w:type="dxa"/>
            <w:tcMar>
              <w:top w:w="50" w:type="dxa"/>
              <w:left w:w="100" w:type="dxa"/>
            </w:tcMar>
            <w:vAlign w:val="center"/>
          </w:tcPr>
          <w:p w14:paraId="6C7B7E6B" w14:textId="77777777" w:rsidR="00A910F5" w:rsidRDefault="00A910F5" w:rsidP="00A910F5">
            <w:pPr>
              <w:spacing w:after="0"/>
              <w:ind w:left="135"/>
            </w:pPr>
            <w:r w:rsidRPr="00CE4FC8">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204" w:type="dxa"/>
            <w:tcMar>
              <w:top w:w="50" w:type="dxa"/>
              <w:left w:w="100" w:type="dxa"/>
            </w:tcMar>
            <w:vAlign w:val="center"/>
          </w:tcPr>
          <w:p w14:paraId="58ADC987" w14:textId="77777777" w:rsidR="00A910F5" w:rsidRDefault="00A910F5" w:rsidP="00A910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192739" w14:textId="77777777" w:rsidR="00A910F5" w:rsidRDefault="00A910F5" w:rsidP="00A910F5">
            <w:pPr>
              <w:spacing w:after="0"/>
              <w:ind w:left="135"/>
              <w:jc w:val="center"/>
            </w:pPr>
          </w:p>
        </w:tc>
        <w:tc>
          <w:tcPr>
            <w:tcW w:w="1910" w:type="dxa"/>
            <w:tcMar>
              <w:top w:w="50" w:type="dxa"/>
              <w:left w:w="100" w:type="dxa"/>
            </w:tcMar>
            <w:vAlign w:val="center"/>
          </w:tcPr>
          <w:p w14:paraId="46026DC1" w14:textId="77777777" w:rsidR="00A910F5" w:rsidRDefault="00A910F5" w:rsidP="00A910F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63959DB" w14:textId="77777777" w:rsidR="00A910F5" w:rsidRDefault="00A910F5" w:rsidP="00A910F5">
            <w:pPr>
              <w:spacing w:after="0"/>
              <w:ind w:left="135"/>
            </w:pPr>
          </w:p>
        </w:tc>
        <w:tc>
          <w:tcPr>
            <w:tcW w:w="2873" w:type="dxa"/>
            <w:tcMar>
              <w:top w:w="50" w:type="dxa"/>
              <w:left w:w="100" w:type="dxa"/>
            </w:tcMar>
            <w:vAlign w:val="center"/>
          </w:tcPr>
          <w:p w14:paraId="4139111B"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512</w:t>
              </w:r>
              <w:r>
                <w:rPr>
                  <w:rFonts w:ascii="Times New Roman" w:hAnsi="Times New Roman"/>
                  <w:color w:val="0000FF"/>
                  <w:u w:val="single"/>
                </w:rPr>
                <w:t>e</w:t>
              </w:r>
            </w:hyperlink>
          </w:p>
        </w:tc>
      </w:tr>
      <w:tr w:rsidR="00A910F5" w:rsidRPr="002556C6" w14:paraId="6AEF7767" w14:textId="77777777" w:rsidTr="00A910F5">
        <w:trPr>
          <w:trHeight w:val="144"/>
          <w:tblCellSpacing w:w="20" w:type="nil"/>
        </w:trPr>
        <w:tc>
          <w:tcPr>
            <w:tcW w:w="885" w:type="dxa"/>
            <w:tcMar>
              <w:top w:w="50" w:type="dxa"/>
              <w:left w:w="100" w:type="dxa"/>
            </w:tcMar>
            <w:vAlign w:val="center"/>
          </w:tcPr>
          <w:p w14:paraId="7A516893" w14:textId="77777777" w:rsidR="00A910F5" w:rsidRDefault="00A910F5" w:rsidP="00A910F5">
            <w:pPr>
              <w:spacing w:after="0"/>
            </w:pPr>
            <w:r>
              <w:rPr>
                <w:rFonts w:ascii="Times New Roman" w:hAnsi="Times New Roman"/>
                <w:color w:val="000000"/>
                <w:sz w:val="24"/>
              </w:rPr>
              <w:t>11</w:t>
            </w:r>
          </w:p>
        </w:tc>
        <w:tc>
          <w:tcPr>
            <w:tcW w:w="4718" w:type="dxa"/>
            <w:tcMar>
              <w:top w:w="50" w:type="dxa"/>
              <w:left w:w="100" w:type="dxa"/>
            </w:tcMar>
            <w:vAlign w:val="center"/>
          </w:tcPr>
          <w:p w14:paraId="2025CAD0" w14:textId="77777777" w:rsidR="00A910F5" w:rsidRPr="00CE4FC8" w:rsidRDefault="00A910F5" w:rsidP="00A910F5">
            <w:pPr>
              <w:spacing w:after="0"/>
              <w:ind w:left="135"/>
            </w:pPr>
            <w:r w:rsidRPr="00CE4FC8">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1204" w:type="dxa"/>
            <w:tcMar>
              <w:top w:w="50" w:type="dxa"/>
              <w:left w:w="100" w:type="dxa"/>
            </w:tcMar>
            <w:vAlign w:val="center"/>
          </w:tcPr>
          <w:p w14:paraId="64E24755"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D76371" w14:textId="77777777" w:rsidR="00A910F5" w:rsidRDefault="00A910F5" w:rsidP="00A910F5">
            <w:pPr>
              <w:spacing w:after="0"/>
              <w:ind w:left="135"/>
              <w:jc w:val="center"/>
            </w:pPr>
          </w:p>
        </w:tc>
        <w:tc>
          <w:tcPr>
            <w:tcW w:w="1910" w:type="dxa"/>
            <w:tcMar>
              <w:top w:w="50" w:type="dxa"/>
              <w:left w:w="100" w:type="dxa"/>
            </w:tcMar>
            <w:vAlign w:val="center"/>
          </w:tcPr>
          <w:p w14:paraId="7D0EBE8A" w14:textId="77777777" w:rsidR="00A910F5" w:rsidRDefault="00A910F5" w:rsidP="00A910F5">
            <w:pPr>
              <w:spacing w:after="0"/>
              <w:ind w:left="135"/>
              <w:jc w:val="center"/>
            </w:pPr>
          </w:p>
        </w:tc>
        <w:tc>
          <w:tcPr>
            <w:tcW w:w="1347" w:type="dxa"/>
            <w:tcMar>
              <w:top w:w="50" w:type="dxa"/>
              <w:left w:w="100" w:type="dxa"/>
            </w:tcMar>
            <w:vAlign w:val="center"/>
          </w:tcPr>
          <w:p w14:paraId="39B0A1D4" w14:textId="77777777" w:rsidR="00A910F5" w:rsidRDefault="00A910F5" w:rsidP="00A910F5">
            <w:pPr>
              <w:spacing w:after="0"/>
              <w:ind w:left="135"/>
            </w:pPr>
          </w:p>
        </w:tc>
        <w:tc>
          <w:tcPr>
            <w:tcW w:w="2873" w:type="dxa"/>
            <w:tcMar>
              <w:top w:w="50" w:type="dxa"/>
              <w:left w:w="100" w:type="dxa"/>
            </w:tcMar>
            <w:vAlign w:val="center"/>
          </w:tcPr>
          <w:p w14:paraId="483D18DB"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5282</w:t>
              </w:r>
            </w:hyperlink>
          </w:p>
        </w:tc>
      </w:tr>
      <w:tr w:rsidR="00A910F5" w:rsidRPr="002556C6" w14:paraId="3F4B06BB" w14:textId="77777777" w:rsidTr="00A910F5">
        <w:trPr>
          <w:trHeight w:val="144"/>
          <w:tblCellSpacing w:w="20" w:type="nil"/>
        </w:trPr>
        <w:tc>
          <w:tcPr>
            <w:tcW w:w="885" w:type="dxa"/>
            <w:tcMar>
              <w:top w:w="50" w:type="dxa"/>
              <w:left w:w="100" w:type="dxa"/>
            </w:tcMar>
            <w:vAlign w:val="center"/>
          </w:tcPr>
          <w:p w14:paraId="7FC48F31" w14:textId="77777777" w:rsidR="00A910F5" w:rsidRDefault="00A910F5" w:rsidP="00A910F5">
            <w:pPr>
              <w:spacing w:after="0"/>
            </w:pPr>
            <w:r>
              <w:rPr>
                <w:rFonts w:ascii="Times New Roman" w:hAnsi="Times New Roman"/>
                <w:color w:val="000000"/>
                <w:sz w:val="24"/>
              </w:rPr>
              <w:t>12</w:t>
            </w:r>
          </w:p>
        </w:tc>
        <w:tc>
          <w:tcPr>
            <w:tcW w:w="4718" w:type="dxa"/>
            <w:tcMar>
              <w:top w:w="50" w:type="dxa"/>
              <w:left w:w="100" w:type="dxa"/>
            </w:tcMar>
            <w:vAlign w:val="center"/>
          </w:tcPr>
          <w:p w14:paraId="32B656D8" w14:textId="77777777" w:rsidR="00A910F5" w:rsidRPr="00CE4FC8" w:rsidRDefault="00A910F5" w:rsidP="00A910F5">
            <w:pPr>
              <w:spacing w:after="0"/>
              <w:ind w:left="135"/>
            </w:pPr>
            <w:r w:rsidRPr="00CE4FC8">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204" w:type="dxa"/>
            <w:tcMar>
              <w:top w:w="50" w:type="dxa"/>
              <w:left w:w="100" w:type="dxa"/>
            </w:tcMar>
            <w:vAlign w:val="center"/>
          </w:tcPr>
          <w:p w14:paraId="182E62AE"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8C6841" w14:textId="77777777" w:rsidR="00A910F5" w:rsidRDefault="00A910F5" w:rsidP="00A910F5">
            <w:pPr>
              <w:spacing w:after="0"/>
              <w:ind w:left="135"/>
              <w:jc w:val="center"/>
            </w:pPr>
          </w:p>
        </w:tc>
        <w:tc>
          <w:tcPr>
            <w:tcW w:w="1910" w:type="dxa"/>
            <w:tcMar>
              <w:top w:w="50" w:type="dxa"/>
              <w:left w:w="100" w:type="dxa"/>
            </w:tcMar>
            <w:vAlign w:val="center"/>
          </w:tcPr>
          <w:p w14:paraId="1388648D" w14:textId="77777777" w:rsidR="00A910F5" w:rsidRDefault="00A910F5" w:rsidP="00A910F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2862E04" w14:textId="77777777" w:rsidR="00A910F5" w:rsidRDefault="00A910F5" w:rsidP="00A910F5">
            <w:pPr>
              <w:spacing w:after="0"/>
              <w:ind w:left="135"/>
            </w:pPr>
          </w:p>
        </w:tc>
        <w:tc>
          <w:tcPr>
            <w:tcW w:w="2873" w:type="dxa"/>
            <w:tcMar>
              <w:top w:w="50" w:type="dxa"/>
              <w:left w:w="100" w:type="dxa"/>
            </w:tcMar>
            <w:vAlign w:val="center"/>
          </w:tcPr>
          <w:p w14:paraId="20A04385"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55</w:t>
              </w:r>
              <w:r>
                <w:rPr>
                  <w:rFonts w:ascii="Times New Roman" w:hAnsi="Times New Roman"/>
                  <w:color w:val="0000FF"/>
                  <w:u w:val="single"/>
                </w:rPr>
                <w:t>a</w:t>
              </w:r>
              <w:r w:rsidRPr="00CE4FC8">
                <w:rPr>
                  <w:rFonts w:ascii="Times New Roman" w:hAnsi="Times New Roman"/>
                  <w:color w:val="0000FF"/>
                  <w:u w:val="single"/>
                </w:rPr>
                <w:t>2</w:t>
              </w:r>
            </w:hyperlink>
          </w:p>
        </w:tc>
      </w:tr>
      <w:tr w:rsidR="00A910F5" w:rsidRPr="002556C6" w14:paraId="452E7A7D" w14:textId="77777777" w:rsidTr="00A910F5">
        <w:trPr>
          <w:trHeight w:val="144"/>
          <w:tblCellSpacing w:w="20" w:type="nil"/>
        </w:trPr>
        <w:tc>
          <w:tcPr>
            <w:tcW w:w="885" w:type="dxa"/>
            <w:tcMar>
              <w:top w:w="50" w:type="dxa"/>
              <w:left w:w="100" w:type="dxa"/>
            </w:tcMar>
            <w:vAlign w:val="center"/>
          </w:tcPr>
          <w:p w14:paraId="3C4DFD5D" w14:textId="77777777" w:rsidR="00A910F5" w:rsidRDefault="00A910F5" w:rsidP="00A910F5">
            <w:pPr>
              <w:spacing w:after="0"/>
            </w:pPr>
            <w:r>
              <w:rPr>
                <w:rFonts w:ascii="Times New Roman" w:hAnsi="Times New Roman"/>
                <w:color w:val="000000"/>
                <w:sz w:val="24"/>
              </w:rPr>
              <w:t>13</w:t>
            </w:r>
          </w:p>
        </w:tc>
        <w:tc>
          <w:tcPr>
            <w:tcW w:w="4718" w:type="dxa"/>
            <w:tcMar>
              <w:top w:w="50" w:type="dxa"/>
              <w:left w:w="100" w:type="dxa"/>
            </w:tcMar>
            <w:vAlign w:val="center"/>
          </w:tcPr>
          <w:p w14:paraId="16FDB2ED" w14:textId="77777777" w:rsidR="00A910F5" w:rsidRPr="00CE4FC8" w:rsidRDefault="00A910F5" w:rsidP="00A910F5">
            <w:pPr>
              <w:spacing w:after="0"/>
              <w:ind w:left="135"/>
            </w:pPr>
            <w:r w:rsidRPr="00CE4FC8">
              <w:rPr>
                <w:rFonts w:ascii="Times New Roman" w:hAnsi="Times New Roman"/>
                <w:color w:val="000000"/>
                <w:sz w:val="24"/>
              </w:rPr>
              <w:t>Значение хвойных растений в природе и жизни человека</w:t>
            </w:r>
          </w:p>
        </w:tc>
        <w:tc>
          <w:tcPr>
            <w:tcW w:w="1204" w:type="dxa"/>
            <w:tcMar>
              <w:top w:w="50" w:type="dxa"/>
              <w:left w:w="100" w:type="dxa"/>
            </w:tcMar>
            <w:vAlign w:val="center"/>
          </w:tcPr>
          <w:p w14:paraId="1DC5F548"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5F9410" w14:textId="77777777" w:rsidR="00A910F5" w:rsidRDefault="00A910F5" w:rsidP="00A910F5">
            <w:pPr>
              <w:spacing w:after="0"/>
              <w:ind w:left="135"/>
              <w:jc w:val="center"/>
            </w:pPr>
          </w:p>
        </w:tc>
        <w:tc>
          <w:tcPr>
            <w:tcW w:w="1910" w:type="dxa"/>
            <w:tcMar>
              <w:top w:w="50" w:type="dxa"/>
              <w:left w:w="100" w:type="dxa"/>
            </w:tcMar>
            <w:vAlign w:val="center"/>
          </w:tcPr>
          <w:p w14:paraId="43BFF989" w14:textId="77777777" w:rsidR="00A910F5" w:rsidRDefault="00A910F5" w:rsidP="00A910F5">
            <w:pPr>
              <w:spacing w:after="0"/>
              <w:ind w:left="135"/>
              <w:jc w:val="center"/>
            </w:pPr>
          </w:p>
        </w:tc>
        <w:tc>
          <w:tcPr>
            <w:tcW w:w="1347" w:type="dxa"/>
            <w:tcMar>
              <w:top w:w="50" w:type="dxa"/>
              <w:left w:w="100" w:type="dxa"/>
            </w:tcMar>
            <w:vAlign w:val="center"/>
          </w:tcPr>
          <w:p w14:paraId="36D4E0CD" w14:textId="77777777" w:rsidR="00A910F5" w:rsidRDefault="00A910F5" w:rsidP="00A910F5">
            <w:pPr>
              <w:spacing w:after="0"/>
              <w:ind w:left="135"/>
            </w:pPr>
          </w:p>
        </w:tc>
        <w:tc>
          <w:tcPr>
            <w:tcW w:w="2873" w:type="dxa"/>
            <w:tcMar>
              <w:top w:w="50" w:type="dxa"/>
              <w:left w:w="100" w:type="dxa"/>
            </w:tcMar>
            <w:vAlign w:val="center"/>
          </w:tcPr>
          <w:p w14:paraId="1FC0DEC2"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5714</w:t>
              </w:r>
            </w:hyperlink>
          </w:p>
        </w:tc>
      </w:tr>
      <w:tr w:rsidR="00A910F5" w:rsidRPr="002556C6" w14:paraId="258CADCF" w14:textId="77777777" w:rsidTr="00A910F5">
        <w:trPr>
          <w:trHeight w:val="144"/>
          <w:tblCellSpacing w:w="20" w:type="nil"/>
        </w:trPr>
        <w:tc>
          <w:tcPr>
            <w:tcW w:w="885" w:type="dxa"/>
            <w:tcMar>
              <w:top w:w="50" w:type="dxa"/>
              <w:left w:w="100" w:type="dxa"/>
            </w:tcMar>
            <w:vAlign w:val="center"/>
          </w:tcPr>
          <w:p w14:paraId="231DE83A" w14:textId="77777777" w:rsidR="00A910F5" w:rsidRDefault="00A910F5" w:rsidP="00A910F5">
            <w:pPr>
              <w:spacing w:after="0"/>
            </w:pPr>
            <w:r>
              <w:rPr>
                <w:rFonts w:ascii="Times New Roman" w:hAnsi="Times New Roman"/>
                <w:color w:val="000000"/>
                <w:sz w:val="24"/>
              </w:rPr>
              <w:t>14</w:t>
            </w:r>
          </w:p>
        </w:tc>
        <w:tc>
          <w:tcPr>
            <w:tcW w:w="4718" w:type="dxa"/>
            <w:tcMar>
              <w:top w:w="50" w:type="dxa"/>
              <w:left w:w="100" w:type="dxa"/>
            </w:tcMar>
            <w:vAlign w:val="center"/>
          </w:tcPr>
          <w:p w14:paraId="4D62B23D" w14:textId="77777777" w:rsidR="00A910F5" w:rsidRDefault="00A910F5" w:rsidP="00A910F5">
            <w:pPr>
              <w:spacing w:after="0"/>
              <w:ind w:left="135"/>
            </w:pPr>
            <w:r w:rsidRPr="00CE4FC8">
              <w:rPr>
                <w:rFonts w:ascii="Times New Roman" w:hAnsi="Times New Roman"/>
                <w:color w:val="000000"/>
                <w:sz w:val="24"/>
              </w:rPr>
              <w:t xml:space="preserve">Особенности строения и жизнедеятельности покрытосеменных </w:t>
            </w:r>
            <w:r w:rsidRPr="00CE4FC8">
              <w:rPr>
                <w:rFonts w:ascii="Times New Roman" w:hAnsi="Times New Roman"/>
                <w:color w:val="000000"/>
                <w:sz w:val="24"/>
              </w:rPr>
              <w:lastRenderedPageBreak/>
              <w:t xml:space="preserve">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204" w:type="dxa"/>
            <w:tcMar>
              <w:top w:w="50" w:type="dxa"/>
              <w:left w:w="100" w:type="dxa"/>
            </w:tcMar>
            <w:vAlign w:val="center"/>
          </w:tcPr>
          <w:p w14:paraId="5E5CBEB3" w14:textId="77777777" w:rsidR="00A910F5" w:rsidRDefault="00A910F5" w:rsidP="00A910F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70CD27D" w14:textId="77777777" w:rsidR="00A910F5" w:rsidRDefault="00A910F5" w:rsidP="00A910F5">
            <w:pPr>
              <w:spacing w:after="0"/>
              <w:ind w:left="135"/>
              <w:jc w:val="center"/>
            </w:pPr>
          </w:p>
        </w:tc>
        <w:tc>
          <w:tcPr>
            <w:tcW w:w="1910" w:type="dxa"/>
            <w:tcMar>
              <w:top w:w="50" w:type="dxa"/>
              <w:left w:w="100" w:type="dxa"/>
            </w:tcMar>
            <w:vAlign w:val="center"/>
          </w:tcPr>
          <w:p w14:paraId="31F3C9BF" w14:textId="77777777" w:rsidR="00A910F5" w:rsidRDefault="00A910F5" w:rsidP="00A910F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08F7109" w14:textId="77777777" w:rsidR="00A910F5" w:rsidRDefault="00A910F5" w:rsidP="00A910F5">
            <w:pPr>
              <w:spacing w:after="0"/>
              <w:ind w:left="135"/>
            </w:pPr>
          </w:p>
        </w:tc>
        <w:tc>
          <w:tcPr>
            <w:tcW w:w="2873" w:type="dxa"/>
            <w:tcMar>
              <w:top w:w="50" w:type="dxa"/>
              <w:left w:w="100" w:type="dxa"/>
            </w:tcMar>
            <w:vAlign w:val="center"/>
          </w:tcPr>
          <w:p w14:paraId="49F05F81"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5868</w:t>
              </w:r>
            </w:hyperlink>
          </w:p>
        </w:tc>
      </w:tr>
      <w:tr w:rsidR="00A910F5" w:rsidRPr="002556C6" w14:paraId="3EB88CEC" w14:textId="77777777" w:rsidTr="00A910F5">
        <w:trPr>
          <w:trHeight w:val="144"/>
          <w:tblCellSpacing w:w="20" w:type="nil"/>
        </w:trPr>
        <w:tc>
          <w:tcPr>
            <w:tcW w:w="885" w:type="dxa"/>
            <w:tcMar>
              <w:top w:w="50" w:type="dxa"/>
              <w:left w:w="100" w:type="dxa"/>
            </w:tcMar>
            <w:vAlign w:val="center"/>
          </w:tcPr>
          <w:p w14:paraId="20F49ECA" w14:textId="77777777" w:rsidR="00A910F5" w:rsidRDefault="00A910F5" w:rsidP="00A910F5">
            <w:pPr>
              <w:spacing w:after="0"/>
            </w:pPr>
            <w:r>
              <w:rPr>
                <w:rFonts w:ascii="Times New Roman" w:hAnsi="Times New Roman"/>
                <w:color w:val="000000"/>
                <w:sz w:val="24"/>
              </w:rPr>
              <w:t>15</w:t>
            </w:r>
          </w:p>
        </w:tc>
        <w:tc>
          <w:tcPr>
            <w:tcW w:w="4718" w:type="dxa"/>
            <w:tcMar>
              <w:top w:w="50" w:type="dxa"/>
              <w:left w:w="100" w:type="dxa"/>
            </w:tcMar>
            <w:vAlign w:val="center"/>
          </w:tcPr>
          <w:p w14:paraId="637C74E3" w14:textId="77777777" w:rsidR="00A910F5" w:rsidRPr="00CE4FC8" w:rsidRDefault="00A910F5" w:rsidP="00A910F5">
            <w:pPr>
              <w:spacing w:after="0"/>
              <w:ind w:left="135"/>
            </w:pPr>
            <w:r w:rsidRPr="00CE4FC8">
              <w:rPr>
                <w:rFonts w:ascii="Times New Roman" w:hAnsi="Times New Roman"/>
                <w:color w:val="000000"/>
                <w:sz w:val="24"/>
              </w:rPr>
              <w:t>Классификация и цикл развития покрытосеменных растений</w:t>
            </w:r>
          </w:p>
        </w:tc>
        <w:tc>
          <w:tcPr>
            <w:tcW w:w="1204" w:type="dxa"/>
            <w:tcMar>
              <w:top w:w="50" w:type="dxa"/>
              <w:left w:w="100" w:type="dxa"/>
            </w:tcMar>
            <w:vAlign w:val="center"/>
          </w:tcPr>
          <w:p w14:paraId="389D0993"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850F76" w14:textId="77777777" w:rsidR="00A910F5" w:rsidRDefault="00A910F5" w:rsidP="00A910F5">
            <w:pPr>
              <w:spacing w:after="0"/>
              <w:ind w:left="135"/>
              <w:jc w:val="center"/>
            </w:pPr>
          </w:p>
        </w:tc>
        <w:tc>
          <w:tcPr>
            <w:tcW w:w="1910" w:type="dxa"/>
            <w:tcMar>
              <w:top w:w="50" w:type="dxa"/>
              <w:left w:w="100" w:type="dxa"/>
            </w:tcMar>
            <w:vAlign w:val="center"/>
          </w:tcPr>
          <w:p w14:paraId="3AAF1183" w14:textId="77777777" w:rsidR="00A910F5" w:rsidRDefault="00A910F5" w:rsidP="00A910F5">
            <w:pPr>
              <w:spacing w:after="0"/>
              <w:ind w:left="135"/>
              <w:jc w:val="center"/>
            </w:pPr>
          </w:p>
        </w:tc>
        <w:tc>
          <w:tcPr>
            <w:tcW w:w="1347" w:type="dxa"/>
            <w:tcMar>
              <w:top w:w="50" w:type="dxa"/>
              <w:left w:w="100" w:type="dxa"/>
            </w:tcMar>
            <w:vAlign w:val="center"/>
          </w:tcPr>
          <w:p w14:paraId="693F9AF1" w14:textId="77777777" w:rsidR="00A910F5" w:rsidRDefault="00A910F5" w:rsidP="00A910F5">
            <w:pPr>
              <w:spacing w:after="0"/>
              <w:ind w:left="135"/>
            </w:pPr>
          </w:p>
        </w:tc>
        <w:tc>
          <w:tcPr>
            <w:tcW w:w="2873" w:type="dxa"/>
            <w:tcMar>
              <w:top w:w="50" w:type="dxa"/>
              <w:left w:w="100" w:type="dxa"/>
            </w:tcMar>
            <w:vAlign w:val="center"/>
          </w:tcPr>
          <w:p w14:paraId="4827ECE9"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w:t>
              </w:r>
              <w:r>
                <w:rPr>
                  <w:rFonts w:ascii="Times New Roman" w:hAnsi="Times New Roman"/>
                  <w:color w:val="0000FF"/>
                  <w:u w:val="single"/>
                </w:rPr>
                <w:t>a</w:t>
              </w:r>
              <w:r w:rsidRPr="00CE4FC8">
                <w:rPr>
                  <w:rFonts w:ascii="Times New Roman" w:hAnsi="Times New Roman"/>
                  <w:color w:val="0000FF"/>
                  <w:u w:val="single"/>
                </w:rPr>
                <w:t>02</w:t>
              </w:r>
            </w:hyperlink>
          </w:p>
        </w:tc>
      </w:tr>
      <w:tr w:rsidR="00A910F5" w:rsidRPr="002556C6" w14:paraId="07D534DA" w14:textId="77777777" w:rsidTr="00A910F5">
        <w:trPr>
          <w:trHeight w:val="144"/>
          <w:tblCellSpacing w:w="20" w:type="nil"/>
        </w:trPr>
        <w:tc>
          <w:tcPr>
            <w:tcW w:w="885" w:type="dxa"/>
            <w:tcMar>
              <w:top w:w="50" w:type="dxa"/>
              <w:left w:w="100" w:type="dxa"/>
            </w:tcMar>
            <w:vAlign w:val="center"/>
          </w:tcPr>
          <w:p w14:paraId="49031140" w14:textId="77777777" w:rsidR="00A910F5" w:rsidRDefault="00A910F5" w:rsidP="00A910F5">
            <w:pPr>
              <w:spacing w:after="0"/>
            </w:pPr>
            <w:r>
              <w:rPr>
                <w:rFonts w:ascii="Times New Roman" w:hAnsi="Times New Roman"/>
                <w:color w:val="000000"/>
                <w:sz w:val="24"/>
              </w:rPr>
              <w:t>16</w:t>
            </w:r>
          </w:p>
        </w:tc>
        <w:tc>
          <w:tcPr>
            <w:tcW w:w="4718" w:type="dxa"/>
            <w:tcMar>
              <w:top w:w="50" w:type="dxa"/>
              <w:left w:w="100" w:type="dxa"/>
            </w:tcMar>
            <w:vAlign w:val="center"/>
          </w:tcPr>
          <w:p w14:paraId="15B9A416" w14:textId="77777777" w:rsidR="00A910F5" w:rsidRPr="00CE4FC8" w:rsidRDefault="00A910F5" w:rsidP="00A910F5">
            <w:pPr>
              <w:spacing w:after="0"/>
              <w:ind w:left="135"/>
            </w:pPr>
            <w:r w:rsidRPr="00CE4FC8">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204" w:type="dxa"/>
            <w:tcMar>
              <w:top w:w="50" w:type="dxa"/>
              <w:left w:w="100" w:type="dxa"/>
            </w:tcMar>
            <w:vAlign w:val="center"/>
          </w:tcPr>
          <w:p w14:paraId="0DD89FAF"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72BF2F" w14:textId="77777777" w:rsidR="00A910F5" w:rsidRDefault="00A910F5" w:rsidP="00A910F5">
            <w:pPr>
              <w:spacing w:after="0"/>
              <w:ind w:left="135"/>
              <w:jc w:val="center"/>
            </w:pPr>
          </w:p>
        </w:tc>
        <w:tc>
          <w:tcPr>
            <w:tcW w:w="1910" w:type="dxa"/>
            <w:tcMar>
              <w:top w:w="50" w:type="dxa"/>
              <w:left w:w="100" w:type="dxa"/>
            </w:tcMar>
            <w:vAlign w:val="center"/>
          </w:tcPr>
          <w:p w14:paraId="2F1D5A46" w14:textId="77777777" w:rsidR="00A910F5" w:rsidRDefault="00A910F5" w:rsidP="00A910F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41CEDFF" w14:textId="77777777" w:rsidR="00A910F5" w:rsidRDefault="00A910F5" w:rsidP="00A910F5">
            <w:pPr>
              <w:spacing w:after="0"/>
              <w:ind w:left="135"/>
            </w:pPr>
          </w:p>
        </w:tc>
        <w:tc>
          <w:tcPr>
            <w:tcW w:w="2873" w:type="dxa"/>
            <w:tcMar>
              <w:top w:w="50" w:type="dxa"/>
              <w:left w:w="100" w:type="dxa"/>
            </w:tcMar>
            <w:vAlign w:val="center"/>
          </w:tcPr>
          <w:p w14:paraId="34E31CD0"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w:t>
              </w:r>
              <w:r>
                <w:rPr>
                  <w:rFonts w:ascii="Times New Roman" w:hAnsi="Times New Roman"/>
                  <w:color w:val="0000FF"/>
                  <w:u w:val="single"/>
                </w:rPr>
                <w:t>b</w:t>
              </w:r>
              <w:r w:rsidRPr="00CE4FC8">
                <w:rPr>
                  <w:rFonts w:ascii="Times New Roman" w:hAnsi="Times New Roman"/>
                  <w:color w:val="0000FF"/>
                  <w:u w:val="single"/>
                </w:rPr>
                <w:t>88</w:t>
              </w:r>
            </w:hyperlink>
            <w:r w:rsidRPr="00CE4FC8">
              <w:rPr>
                <w:rFonts w:ascii="Times New Roman" w:hAnsi="Times New Roman"/>
                <w:color w:val="000000"/>
                <w:sz w:val="24"/>
              </w:rPr>
              <w:t xml:space="preserve"> </w:t>
            </w:r>
            <w:hyperlink r:id="rId27">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w:t>
              </w:r>
              <w:r>
                <w:rPr>
                  <w:rFonts w:ascii="Times New Roman" w:hAnsi="Times New Roman"/>
                  <w:color w:val="0000FF"/>
                  <w:u w:val="single"/>
                </w:rPr>
                <w:t>dae</w:t>
              </w:r>
            </w:hyperlink>
            <w:r w:rsidRPr="00CE4FC8">
              <w:rPr>
                <w:rFonts w:ascii="Times New Roman" w:hAnsi="Times New Roman"/>
                <w:color w:val="000000"/>
                <w:sz w:val="24"/>
              </w:rPr>
              <w:t xml:space="preserve"> </w:t>
            </w:r>
            <w:hyperlink r:id="rId28">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w:t>
              </w:r>
              <w:r>
                <w:rPr>
                  <w:rFonts w:ascii="Times New Roman" w:hAnsi="Times New Roman"/>
                  <w:color w:val="0000FF"/>
                  <w:u w:val="single"/>
                </w:rPr>
                <w:t>f</w:t>
              </w:r>
              <w:r w:rsidRPr="00CE4FC8">
                <w:rPr>
                  <w:rFonts w:ascii="Times New Roman" w:hAnsi="Times New Roman"/>
                  <w:color w:val="0000FF"/>
                  <w:u w:val="single"/>
                </w:rPr>
                <w:t>20</w:t>
              </w:r>
            </w:hyperlink>
            <w:r w:rsidRPr="00CE4FC8">
              <w:rPr>
                <w:rFonts w:ascii="Times New Roman" w:hAnsi="Times New Roman"/>
                <w:color w:val="000000"/>
                <w:sz w:val="24"/>
              </w:rPr>
              <w:t xml:space="preserve"> </w:t>
            </w:r>
            <w:hyperlink r:id="rId29">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607</w:t>
              </w:r>
              <w:r>
                <w:rPr>
                  <w:rFonts w:ascii="Times New Roman" w:hAnsi="Times New Roman"/>
                  <w:color w:val="0000FF"/>
                  <w:u w:val="single"/>
                </w:rPr>
                <w:t>e</w:t>
              </w:r>
            </w:hyperlink>
            <w:r w:rsidRPr="00CE4FC8">
              <w:rPr>
                <w:rFonts w:ascii="Times New Roman" w:hAnsi="Times New Roman"/>
                <w:color w:val="000000"/>
                <w:sz w:val="24"/>
              </w:rPr>
              <w:t xml:space="preserve"> </w:t>
            </w:r>
            <w:hyperlink r:id="rId30">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61</w:t>
              </w:r>
              <w:r>
                <w:rPr>
                  <w:rFonts w:ascii="Times New Roman" w:hAnsi="Times New Roman"/>
                  <w:color w:val="0000FF"/>
                  <w:u w:val="single"/>
                </w:rPr>
                <w:t>e</w:t>
              </w:r>
              <w:r w:rsidRPr="00CE4FC8">
                <w:rPr>
                  <w:rFonts w:ascii="Times New Roman" w:hAnsi="Times New Roman"/>
                  <w:color w:val="0000FF"/>
                  <w:u w:val="single"/>
                </w:rPr>
                <w:t>6</w:t>
              </w:r>
            </w:hyperlink>
          </w:p>
        </w:tc>
      </w:tr>
      <w:tr w:rsidR="00A910F5" w:rsidRPr="002556C6" w14:paraId="4350E8C6" w14:textId="77777777" w:rsidTr="00A910F5">
        <w:trPr>
          <w:trHeight w:val="144"/>
          <w:tblCellSpacing w:w="20" w:type="nil"/>
        </w:trPr>
        <w:tc>
          <w:tcPr>
            <w:tcW w:w="885" w:type="dxa"/>
            <w:tcMar>
              <w:top w:w="50" w:type="dxa"/>
              <w:left w:w="100" w:type="dxa"/>
            </w:tcMar>
            <w:vAlign w:val="center"/>
          </w:tcPr>
          <w:p w14:paraId="19594825" w14:textId="77777777" w:rsidR="00A910F5" w:rsidRDefault="00A910F5" w:rsidP="00A910F5">
            <w:pPr>
              <w:spacing w:after="0"/>
            </w:pPr>
            <w:r>
              <w:rPr>
                <w:rFonts w:ascii="Times New Roman" w:hAnsi="Times New Roman"/>
                <w:color w:val="000000"/>
                <w:sz w:val="24"/>
              </w:rPr>
              <w:t>17</w:t>
            </w:r>
          </w:p>
        </w:tc>
        <w:tc>
          <w:tcPr>
            <w:tcW w:w="4718" w:type="dxa"/>
            <w:tcMar>
              <w:top w:w="50" w:type="dxa"/>
              <w:left w:w="100" w:type="dxa"/>
            </w:tcMar>
            <w:vAlign w:val="center"/>
          </w:tcPr>
          <w:p w14:paraId="113168B8" w14:textId="77777777" w:rsidR="00A910F5" w:rsidRPr="00CE4FC8" w:rsidRDefault="00A910F5" w:rsidP="00A910F5">
            <w:pPr>
              <w:spacing w:after="0"/>
              <w:ind w:left="135"/>
            </w:pPr>
            <w:r w:rsidRPr="00CE4FC8">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204" w:type="dxa"/>
            <w:tcMar>
              <w:top w:w="50" w:type="dxa"/>
              <w:left w:w="100" w:type="dxa"/>
            </w:tcMar>
            <w:vAlign w:val="center"/>
          </w:tcPr>
          <w:p w14:paraId="2F8B13F1"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88C7C4" w14:textId="77777777" w:rsidR="00A910F5" w:rsidRDefault="00A910F5" w:rsidP="00A910F5">
            <w:pPr>
              <w:spacing w:after="0"/>
              <w:ind w:left="135"/>
              <w:jc w:val="center"/>
            </w:pPr>
          </w:p>
        </w:tc>
        <w:tc>
          <w:tcPr>
            <w:tcW w:w="1910" w:type="dxa"/>
            <w:tcMar>
              <w:top w:w="50" w:type="dxa"/>
              <w:left w:w="100" w:type="dxa"/>
            </w:tcMar>
            <w:vAlign w:val="center"/>
          </w:tcPr>
          <w:p w14:paraId="6B645B0E" w14:textId="77777777" w:rsidR="00A910F5" w:rsidRDefault="00A910F5" w:rsidP="00A910F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406126A" w14:textId="77777777" w:rsidR="00A910F5" w:rsidRDefault="00A910F5" w:rsidP="00A910F5">
            <w:pPr>
              <w:spacing w:after="0"/>
              <w:ind w:left="135"/>
            </w:pPr>
          </w:p>
        </w:tc>
        <w:tc>
          <w:tcPr>
            <w:tcW w:w="2873" w:type="dxa"/>
            <w:tcMar>
              <w:top w:w="50" w:type="dxa"/>
              <w:left w:w="100" w:type="dxa"/>
            </w:tcMar>
            <w:vAlign w:val="center"/>
          </w:tcPr>
          <w:p w14:paraId="77FD1664"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w:t>
              </w:r>
              <w:r>
                <w:rPr>
                  <w:rFonts w:ascii="Times New Roman" w:hAnsi="Times New Roman"/>
                  <w:color w:val="0000FF"/>
                  <w:u w:val="single"/>
                </w:rPr>
                <w:t>b</w:t>
              </w:r>
              <w:r w:rsidRPr="00CE4FC8">
                <w:rPr>
                  <w:rFonts w:ascii="Times New Roman" w:hAnsi="Times New Roman"/>
                  <w:color w:val="0000FF"/>
                  <w:u w:val="single"/>
                </w:rPr>
                <w:t>88</w:t>
              </w:r>
            </w:hyperlink>
            <w:r w:rsidRPr="00CE4FC8">
              <w:rPr>
                <w:rFonts w:ascii="Times New Roman" w:hAnsi="Times New Roman"/>
                <w:color w:val="000000"/>
                <w:sz w:val="24"/>
              </w:rPr>
              <w:t xml:space="preserve"> </w:t>
            </w:r>
            <w:hyperlink r:id="rId32">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w:t>
              </w:r>
              <w:r>
                <w:rPr>
                  <w:rFonts w:ascii="Times New Roman" w:hAnsi="Times New Roman"/>
                  <w:color w:val="0000FF"/>
                  <w:u w:val="single"/>
                </w:rPr>
                <w:t>dae</w:t>
              </w:r>
            </w:hyperlink>
            <w:r w:rsidRPr="00CE4FC8">
              <w:rPr>
                <w:rFonts w:ascii="Times New Roman" w:hAnsi="Times New Roman"/>
                <w:color w:val="000000"/>
                <w:sz w:val="24"/>
              </w:rPr>
              <w:t xml:space="preserve"> </w:t>
            </w:r>
            <w:hyperlink r:id="rId33">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w:t>
              </w:r>
              <w:r>
                <w:rPr>
                  <w:rFonts w:ascii="Times New Roman" w:hAnsi="Times New Roman"/>
                  <w:color w:val="0000FF"/>
                  <w:u w:val="single"/>
                </w:rPr>
                <w:t>f</w:t>
              </w:r>
              <w:r w:rsidRPr="00CE4FC8">
                <w:rPr>
                  <w:rFonts w:ascii="Times New Roman" w:hAnsi="Times New Roman"/>
                  <w:color w:val="0000FF"/>
                  <w:u w:val="single"/>
                </w:rPr>
                <w:t>20</w:t>
              </w:r>
            </w:hyperlink>
            <w:r w:rsidRPr="00CE4FC8">
              <w:rPr>
                <w:rFonts w:ascii="Times New Roman" w:hAnsi="Times New Roman"/>
                <w:color w:val="000000"/>
                <w:sz w:val="24"/>
              </w:rPr>
              <w:t xml:space="preserve"> </w:t>
            </w:r>
            <w:hyperlink r:id="rId34">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607</w:t>
              </w:r>
              <w:r>
                <w:rPr>
                  <w:rFonts w:ascii="Times New Roman" w:hAnsi="Times New Roman"/>
                  <w:color w:val="0000FF"/>
                  <w:u w:val="single"/>
                </w:rPr>
                <w:t>e</w:t>
              </w:r>
            </w:hyperlink>
            <w:r w:rsidRPr="00CE4FC8">
              <w:rPr>
                <w:rFonts w:ascii="Times New Roman" w:hAnsi="Times New Roman"/>
                <w:color w:val="000000"/>
                <w:sz w:val="24"/>
              </w:rPr>
              <w:t xml:space="preserve"> </w:t>
            </w:r>
            <w:hyperlink r:id="rId35">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61</w:t>
              </w:r>
              <w:r>
                <w:rPr>
                  <w:rFonts w:ascii="Times New Roman" w:hAnsi="Times New Roman"/>
                  <w:color w:val="0000FF"/>
                  <w:u w:val="single"/>
                </w:rPr>
                <w:t>e</w:t>
              </w:r>
              <w:r w:rsidRPr="00CE4FC8">
                <w:rPr>
                  <w:rFonts w:ascii="Times New Roman" w:hAnsi="Times New Roman"/>
                  <w:color w:val="0000FF"/>
                  <w:u w:val="single"/>
                </w:rPr>
                <w:t>6</w:t>
              </w:r>
            </w:hyperlink>
          </w:p>
        </w:tc>
      </w:tr>
      <w:tr w:rsidR="00A910F5" w:rsidRPr="002556C6" w14:paraId="376566F5" w14:textId="77777777" w:rsidTr="00A910F5">
        <w:trPr>
          <w:trHeight w:val="144"/>
          <w:tblCellSpacing w:w="20" w:type="nil"/>
        </w:trPr>
        <w:tc>
          <w:tcPr>
            <w:tcW w:w="885" w:type="dxa"/>
            <w:tcMar>
              <w:top w:w="50" w:type="dxa"/>
              <w:left w:w="100" w:type="dxa"/>
            </w:tcMar>
            <w:vAlign w:val="center"/>
          </w:tcPr>
          <w:p w14:paraId="11FEC3E2" w14:textId="77777777" w:rsidR="00A910F5" w:rsidRDefault="00A910F5" w:rsidP="00A910F5">
            <w:pPr>
              <w:spacing w:after="0"/>
            </w:pPr>
            <w:r>
              <w:rPr>
                <w:rFonts w:ascii="Times New Roman" w:hAnsi="Times New Roman"/>
                <w:color w:val="000000"/>
                <w:sz w:val="24"/>
              </w:rPr>
              <w:t>18</w:t>
            </w:r>
          </w:p>
        </w:tc>
        <w:tc>
          <w:tcPr>
            <w:tcW w:w="4718" w:type="dxa"/>
            <w:tcMar>
              <w:top w:w="50" w:type="dxa"/>
              <w:left w:w="100" w:type="dxa"/>
            </w:tcMar>
            <w:vAlign w:val="center"/>
          </w:tcPr>
          <w:p w14:paraId="75AD614E" w14:textId="77777777" w:rsidR="00A910F5" w:rsidRPr="00CE4FC8" w:rsidRDefault="00A910F5" w:rsidP="00A910F5">
            <w:pPr>
              <w:spacing w:after="0"/>
              <w:ind w:left="135"/>
            </w:pPr>
            <w:r w:rsidRPr="00CE4FC8">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204" w:type="dxa"/>
            <w:tcMar>
              <w:top w:w="50" w:type="dxa"/>
              <w:left w:w="100" w:type="dxa"/>
            </w:tcMar>
            <w:vAlign w:val="center"/>
          </w:tcPr>
          <w:p w14:paraId="177AF3FC"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EECDC1" w14:textId="77777777" w:rsidR="00A910F5" w:rsidRDefault="00A910F5" w:rsidP="00A910F5">
            <w:pPr>
              <w:spacing w:after="0"/>
              <w:ind w:left="135"/>
              <w:jc w:val="center"/>
            </w:pPr>
          </w:p>
        </w:tc>
        <w:tc>
          <w:tcPr>
            <w:tcW w:w="1910" w:type="dxa"/>
            <w:tcMar>
              <w:top w:w="50" w:type="dxa"/>
              <w:left w:w="100" w:type="dxa"/>
            </w:tcMar>
            <w:vAlign w:val="center"/>
          </w:tcPr>
          <w:p w14:paraId="7E5862B1" w14:textId="77777777" w:rsidR="00A910F5" w:rsidRDefault="00A910F5" w:rsidP="00A910F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FCF0AA0" w14:textId="77777777" w:rsidR="00A910F5" w:rsidRDefault="00A910F5" w:rsidP="00A910F5">
            <w:pPr>
              <w:spacing w:after="0"/>
              <w:ind w:left="135"/>
            </w:pPr>
          </w:p>
        </w:tc>
        <w:tc>
          <w:tcPr>
            <w:tcW w:w="2873" w:type="dxa"/>
            <w:tcMar>
              <w:top w:w="50" w:type="dxa"/>
              <w:left w:w="100" w:type="dxa"/>
            </w:tcMar>
            <w:vAlign w:val="center"/>
          </w:tcPr>
          <w:p w14:paraId="64D76C5F"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w:t>
              </w:r>
              <w:r>
                <w:rPr>
                  <w:rFonts w:ascii="Times New Roman" w:hAnsi="Times New Roman"/>
                  <w:color w:val="0000FF"/>
                  <w:u w:val="single"/>
                </w:rPr>
                <w:t>b</w:t>
              </w:r>
              <w:r w:rsidRPr="00CE4FC8">
                <w:rPr>
                  <w:rFonts w:ascii="Times New Roman" w:hAnsi="Times New Roman"/>
                  <w:color w:val="0000FF"/>
                  <w:u w:val="single"/>
                </w:rPr>
                <w:t>88</w:t>
              </w:r>
            </w:hyperlink>
            <w:r w:rsidRPr="00CE4FC8">
              <w:rPr>
                <w:rFonts w:ascii="Times New Roman" w:hAnsi="Times New Roman"/>
                <w:color w:val="000000"/>
                <w:sz w:val="24"/>
              </w:rPr>
              <w:t xml:space="preserve"> </w:t>
            </w:r>
            <w:hyperlink r:id="rId37">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w:t>
              </w:r>
              <w:r>
                <w:rPr>
                  <w:rFonts w:ascii="Times New Roman" w:hAnsi="Times New Roman"/>
                  <w:color w:val="0000FF"/>
                  <w:u w:val="single"/>
                </w:rPr>
                <w:t>dae</w:t>
              </w:r>
            </w:hyperlink>
            <w:r w:rsidRPr="00CE4FC8">
              <w:rPr>
                <w:rFonts w:ascii="Times New Roman" w:hAnsi="Times New Roman"/>
                <w:color w:val="000000"/>
                <w:sz w:val="24"/>
              </w:rPr>
              <w:t xml:space="preserve"> </w:t>
            </w:r>
            <w:hyperlink r:id="rId38">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5</w:t>
              </w:r>
              <w:r>
                <w:rPr>
                  <w:rFonts w:ascii="Times New Roman" w:hAnsi="Times New Roman"/>
                  <w:color w:val="0000FF"/>
                  <w:u w:val="single"/>
                </w:rPr>
                <w:t>f</w:t>
              </w:r>
              <w:r w:rsidRPr="00CE4FC8">
                <w:rPr>
                  <w:rFonts w:ascii="Times New Roman" w:hAnsi="Times New Roman"/>
                  <w:color w:val="0000FF"/>
                  <w:u w:val="single"/>
                </w:rPr>
                <w:t>20</w:t>
              </w:r>
            </w:hyperlink>
            <w:r w:rsidRPr="00CE4FC8">
              <w:rPr>
                <w:rFonts w:ascii="Times New Roman" w:hAnsi="Times New Roman"/>
                <w:color w:val="000000"/>
                <w:sz w:val="24"/>
              </w:rPr>
              <w:t xml:space="preserve"> </w:t>
            </w:r>
            <w:hyperlink r:id="rId39">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607</w:t>
              </w:r>
              <w:r>
                <w:rPr>
                  <w:rFonts w:ascii="Times New Roman" w:hAnsi="Times New Roman"/>
                  <w:color w:val="0000FF"/>
                  <w:u w:val="single"/>
                </w:rPr>
                <w:t>e</w:t>
              </w:r>
            </w:hyperlink>
            <w:r w:rsidRPr="00CE4FC8">
              <w:rPr>
                <w:rFonts w:ascii="Times New Roman" w:hAnsi="Times New Roman"/>
                <w:color w:val="000000"/>
                <w:sz w:val="24"/>
              </w:rPr>
              <w:t xml:space="preserve"> </w:t>
            </w:r>
            <w:hyperlink r:id="rId40">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61</w:t>
              </w:r>
              <w:r>
                <w:rPr>
                  <w:rFonts w:ascii="Times New Roman" w:hAnsi="Times New Roman"/>
                  <w:color w:val="0000FF"/>
                  <w:u w:val="single"/>
                </w:rPr>
                <w:t>e</w:t>
              </w:r>
              <w:r w:rsidRPr="00CE4FC8">
                <w:rPr>
                  <w:rFonts w:ascii="Times New Roman" w:hAnsi="Times New Roman"/>
                  <w:color w:val="0000FF"/>
                  <w:u w:val="single"/>
                </w:rPr>
                <w:t>6</w:t>
              </w:r>
            </w:hyperlink>
          </w:p>
        </w:tc>
      </w:tr>
      <w:tr w:rsidR="00A910F5" w:rsidRPr="002556C6" w14:paraId="7554596D" w14:textId="77777777" w:rsidTr="00A910F5">
        <w:trPr>
          <w:trHeight w:val="144"/>
          <w:tblCellSpacing w:w="20" w:type="nil"/>
        </w:trPr>
        <w:tc>
          <w:tcPr>
            <w:tcW w:w="885" w:type="dxa"/>
            <w:tcMar>
              <w:top w:w="50" w:type="dxa"/>
              <w:left w:w="100" w:type="dxa"/>
            </w:tcMar>
            <w:vAlign w:val="center"/>
          </w:tcPr>
          <w:p w14:paraId="482B94CD" w14:textId="77777777" w:rsidR="00A910F5" w:rsidRDefault="00A910F5" w:rsidP="00A910F5">
            <w:pPr>
              <w:spacing w:after="0"/>
            </w:pPr>
            <w:r>
              <w:rPr>
                <w:rFonts w:ascii="Times New Roman" w:hAnsi="Times New Roman"/>
                <w:color w:val="000000"/>
                <w:sz w:val="24"/>
              </w:rPr>
              <w:t>19</w:t>
            </w:r>
          </w:p>
        </w:tc>
        <w:tc>
          <w:tcPr>
            <w:tcW w:w="4718" w:type="dxa"/>
            <w:tcMar>
              <w:top w:w="50" w:type="dxa"/>
              <w:left w:w="100" w:type="dxa"/>
            </w:tcMar>
            <w:vAlign w:val="center"/>
          </w:tcPr>
          <w:p w14:paraId="4AF86778" w14:textId="77777777" w:rsidR="00A910F5" w:rsidRPr="00CE4FC8" w:rsidRDefault="00A910F5" w:rsidP="00A910F5">
            <w:pPr>
              <w:spacing w:after="0"/>
              <w:ind w:left="135"/>
            </w:pPr>
            <w:r w:rsidRPr="00CE4FC8">
              <w:rPr>
                <w:rFonts w:ascii="Times New Roman" w:hAnsi="Times New Roman"/>
                <w:color w:val="000000"/>
                <w:sz w:val="24"/>
              </w:rPr>
              <w:t>Культурные представители семейств покрытосеменных, их использование человеком</w:t>
            </w:r>
            <w:r>
              <w:rPr>
                <w:rFonts w:ascii="Times New Roman" w:hAnsi="Times New Roman"/>
                <w:color w:val="000000"/>
                <w:sz w:val="24"/>
              </w:rPr>
              <w:t xml:space="preserve">. </w:t>
            </w:r>
          </w:p>
        </w:tc>
        <w:tc>
          <w:tcPr>
            <w:tcW w:w="1204" w:type="dxa"/>
            <w:tcMar>
              <w:top w:w="50" w:type="dxa"/>
              <w:left w:w="100" w:type="dxa"/>
            </w:tcMar>
            <w:vAlign w:val="center"/>
          </w:tcPr>
          <w:p w14:paraId="36A64F1F"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361AA6" w14:textId="77777777" w:rsidR="00A910F5" w:rsidRDefault="00A910F5" w:rsidP="00A910F5">
            <w:pPr>
              <w:spacing w:after="0"/>
              <w:ind w:left="135"/>
              <w:jc w:val="center"/>
            </w:pPr>
          </w:p>
        </w:tc>
        <w:tc>
          <w:tcPr>
            <w:tcW w:w="1910" w:type="dxa"/>
            <w:tcMar>
              <w:top w:w="50" w:type="dxa"/>
              <w:left w:w="100" w:type="dxa"/>
            </w:tcMar>
            <w:vAlign w:val="center"/>
          </w:tcPr>
          <w:p w14:paraId="27A92999" w14:textId="77777777" w:rsidR="00A910F5" w:rsidRDefault="00A910F5" w:rsidP="00A910F5">
            <w:pPr>
              <w:spacing w:after="0"/>
              <w:ind w:left="135"/>
              <w:jc w:val="center"/>
            </w:pPr>
          </w:p>
        </w:tc>
        <w:tc>
          <w:tcPr>
            <w:tcW w:w="1347" w:type="dxa"/>
            <w:tcMar>
              <w:top w:w="50" w:type="dxa"/>
              <w:left w:w="100" w:type="dxa"/>
            </w:tcMar>
            <w:vAlign w:val="center"/>
          </w:tcPr>
          <w:p w14:paraId="1FAD9D83" w14:textId="77777777" w:rsidR="00A910F5" w:rsidRDefault="00A910F5" w:rsidP="00A910F5">
            <w:pPr>
              <w:spacing w:after="0"/>
              <w:ind w:left="135"/>
            </w:pPr>
          </w:p>
        </w:tc>
        <w:tc>
          <w:tcPr>
            <w:tcW w:w="2873" w:type="dxa"/>
            <w:tcMar>
              <w:top w:w="50" w:type="dxa"/>
              <w:left w:w="100" w:type="dxa"/>
            </w:tcMar>
            <w:vAlign w:val="center"/>
          </w:tcPr>
          <w:p w14:paraId="628076A4"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634</w:t>
              </w:r>
              <w:r>
                <w:rPr>
                  <w:rFonts w:ascii="Times New Roman" w:hAnsi="Times New Roman"/>
                  <w:color w:val="0000FF"/>
                  <w:u w:val="single"/>
                </w:rPr>
                <w:t>e</w:t>
              </w:r>
            </w:hyperlink>
          </w:p>
        </w:tc>
      </w:tr>
      <w:tr w:rsidR="00A910F5" w:rsidRPr="002556C6" w14:paraId="4BD41711" w14:textId="77777777" w:rsidTr="00A910F5">
        <w:trPr>
          <w:trHeight w:val="144"/>
          <w:tblCellSpacing w:w="20" w:type="nil"/>
        </w:trPr>
        <w:tc>
          <w:tcPr>
            <w:tcW w:w="885" w:type="dxa"/>
            <w:tcMar>
              <w:top w:w="50" w:type="dxa"/>
              <w:left w:w="100" w:type="dxa"/>
            </w:tcMar>
            <w:vAlign w:val="center"/>
          </w:tcPr>
          <w:p w14:paraId="3FF7A15C" w14:textId="77777777" w:rsidR="00A910F5" w:rsidRDefault="00A910F5" w:rsidP="00A910F5">
            <w:pPr>
              <w:spacing w:after="0"/>
            </w:pPr>
            <w:r>
              <w:rPr>
                <w:rFonts w:ascii="Times New Roman" w:hAnsi="Times New Roman"/>
                <w:color w:val="000000"/>
                <w:sz w:val="24"/>
              </w:rPr>
              <w:t>20</w:t>
            </w:r>
          </w:p>
        </w:tc>
        <w:tc>
          <w:tcPr>
            <w:tcW w:w="4718" w:type="dxa"/>
            <w:tcMar>
              <w:top w:w="50" w:type="dxa"/>
              <w:left w:w="100" w:type="dxa"/>
            </w:tcMar>
            <w:vAlign w:val="center"/>
          </w:tcPr>
          <w:p w14:paraId="19F61C84" w14:textId="77777777" w:rsidR="00A910F5" w:rsidRDefault="00A910F5" w:rsidP="00A910F5">
            <w:pPr>
              <w:spacing w:after="0"/>
              <w:ind w:left="135"/>
              <w:rPr>
                <w:rFonts w:ascii="Times New Roman" w:hAnsi="Times New Roman" w:cs="Times New Roman"/>
                <w:sz w:val="24"/>
                <w:szCs w:val="24"/>
              </w:rPr>
            </w:pPr>
            <w:r>
              <w:rPr>
                <w:rFonts w:ascii="Times New Roman" w:hAnsi="Times New Roman" w:cs="Times New Roman"/>
                <w:b/>
                <w:bCs/>
                <w:sz w:val="24"/>
                <w:szCs w:val="24"/>
              </w:rPr>
              <w:t xml:space="preserve">Контрольная работа № 2  по теме </w:t>
            </w:r>
            <w:r>
              <w:rPr>
                <w:rFonts w:ascii="Times New Roman" w:hAnsi="Times New Roman" w:cs="Times New Roman"/>
                <w:b/>
                <w:bCs/>
                <w:color w:val="000000"/>
                <w:sz w:val="24"/>
                <w:szCs w:val="24"/>
              </w:rPr>
              <w:t xml:space="preserve">«Систематические группы </w:t>
            </w:r>
            <w:r>
              <w:rPr>
                <w:rFonts w:ascii="Times New Roman" w:hAnsi="Times New Roman" w:cs="Times New Roman"/>
                <w:b/>
                <w:bCs/>
                <w:color w:val="000000"/>
                <w:sz w:val="24"/>
                <w:szCs w:val="24"/>
              </w:rPr>
              <w:lastRenderedPageBreak/>
              <w:t>растений» (Папоротникообразные, хвойные растения, покрытосеменные растения)</w:t>
            </w:r>
          </w:p>
        </w:tc>
        <w:tc>
          <w:tcPr>
            <w:tcW w:w="1204" w:type="dxa"/>
            <w:tcMar>
              <w:top w:w="50" w:type="dxa"/>
              <w:left w:w="100" w:type="dxa"/>
            </w:tcMar>
            <w:vAlign w:val="center"/>
          </w:tcPr>
          <w:p w14:paraId="11B0C27B" w14:textId="77777777" w:rsidR="00A910F5" w:rsidRDefault="00A910F5" w:rsidP="00A910F5">
            <w:pPr>
              <w:spacing w:after="0"/>
              <w:ind w:left="135"/>
              <w:jc w:val="center"/>
            </w:pPr>
            <w:r w:rsidRPr="00CE4FC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521A9F2" w14:textId="77777777" w:rsidR="00A910F5" w:rsidRDefault="00A910F5" w:rsidP="00A910F5">
            <w:pPr>
              <w:spacing w:after="0"/>
              <w:ind w:left="135"/>
              <w:jc w:val="center"/>
            </w:pPr>
            <w:r>
              <w:t>1</w:t>
            </w:r>
          </w:p>
        </w:tc>
        <w:tc>
          <w:tcPr>
            <w:tcW w:w="1910" w:type="dxa"/>
            <w:tcMar>
              <w:top w:w="50" w:type="dxa"/>
              <w:left w:w="100" w:type="dxa"/>
            </w:tcMar>
            <w:vAlign w:val="center"/>
          </w:tcPr>
          <w:p w14:paraId="37818AC5" w14:textId="77777777" w:rsidR="00A910F5" w:rsidRDefault="00A910F5" w:rsidP="00A910F5">
            <w:pPr>
              <w:spacing w:after="0"/>
              <w:ind w:left="135"/>
              <w:jc w:val="center"/>
            </w:pPr>
          </w:p>
        </w:tc>
        <w:tc>
          <w:tcPr>
            <w:tcW w:w="1347" w:type="dxa"/>
            <w:tcMar>
              <w:top w:w="50" w:type="dxa"/>
              <w:left w:w="100" w:type="dxa"/>
            </w:tcMar>
            <w:vAlign w:val="center"/>
          </w:tcPr>
          <w:p w14:paraId="7FB589F2" w14:textId="77777777" w:rsidR="00A910F5" w:rsidRDefault="00A910F5" w:rsidP="00A910F5">
            <w:pPr>
              <w:spacing w:after="0"/>
              <w:ind w:left="135"/>
            </w:pPr>
          </w:p>
        </w:tc>
        <w:tc>
          <w:tcPr>
            <w:tcW w:w="2873" w:type="dxa"/>
            <w:tcMar>
              <w:top w:w="50" w:type="dxa"/>
              <w:left w:w="100" w:type="dxa"/>
            </w:tcMar>
            <w:vAlign w:val="center"/>
          </w:tcPr>
          <w:p w14:paraId="7279F5B5"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651</w:t>
              </w:r>
              <w:r>
                <w:rPr>
                  <w:rFonts w:ascii="Times New Roman" w:hAnsi="Times New Roman"/>
                  <w:color w:val="0000FF"/>
                  <w:u w:val="single"/>
                </w:rPr>
                <w:t>a</w:t>
              </w:r>
            </w:hyperlink>
          </w:p>
        </w:tc>
      </w:tr>
      <w:tr w:rsidR="00A910F5" w:rsidRPr="002556C6" w14:paraId="7F858DAF" w14:textId="77777777" w:rsidTr="00A910F5">
        <w:trPr>
          <w:trHeight w:val="144"/>
          <w:tblCellSpacing w:w="20" w:type="nil"/>
        </w:trPr>
        <w:tc>
          <w:tcPr>
            <w:tcW w:w="885" w:type="dxa"/>
            <w:tcMar>
              <w:top w:w="50" w:type="dxa"/>
              <w:left w:w="100" w:type="dxa"/>
            </w:tcMar>
            <w:vAlign w:val="center"/>
          </w:tcPr>
          <w:p w14:paraId="2285B9D3" w14:textId="77777777" w:rsidR="00A910F5" w:rsidRDefault="00A910F5" w:rsidP="00A910F5">
            <w:pPr>
              <w:spacing w:after="0"/>
            </w:pPr>
            <w:r>
              <w:rPr>
                <w:rFonts w:ascii="Times New Roman" w:hAnsi="Times New Roman"/>
                <w:color w:val="000000"/>
                <w:sz w:val="24"/>
              </w:rPr>
              <w:t>21</w:t>
            </w:r>
          </w:p>
        </w:tc>
        <w:tc>
          <w:tcPr>
            <w:tcW w:w="4718" w:type="dxa"/>
            <w:tcMar>
              <w:top w:w="50" w:type="dxa"/>
              <w:left w:w="100" w:type="dxa"/>
            </w:tcMar>
            <w:vAlign w:val="center"/>
          </w:tcPr>
          <w:p w14:paraId="7F369489" w14:textId="77777777" w:rsidR="00A910F5" w:rsidRPr="00CE4FC8" w:rsidRDefault="00A910F5" w:rsidP="00A910F5">
            <w:pPr>
              <w:spacing w:after="0"/>
              <w:ind w:left="135"/>
            </w:pPr>
            <w:r w:rsidRPr="00CE4FC8">
              <w:rPr>
                <w:rFonts w:ascii="Times New Roman" w:hAnsi="Times New Roman"/>
                <w:color w:val="000000"/>
                <w:sz w:val="24"/>
              </w:rPr>
              <w:t>Этапы развития наземных растений основных систематических групп</w:t>
            </w:r>
            <w:r>
              <w:rPr>
                <w:rFonts w:ascii="Times New Roman" w:hAnsi="Times New Roman"/>
                <w:color w:val="000000"/>
                <w:sz w:val="24"/>
              </w:rPr>
              <w:t>.</w:t>
            </w:r>
            <w:r w:rsidRPr="00CE4FC8">
              <w:rPr>
                <w:rFonts w:ascii="Times New Roman" w:hAnsi="Times New Roman"/>
                <w:color w:val="000000"/>
                <w:sz w:val="24"/>
              </w:rPr>
              <w:t xml:space="preserve"> Эволюционное развитие растительного мира на Земле</w:t>
            </w:r>
            <w:r>
              <w:rPr>
                <w:rFonts w:ascii="Times New Roman" w:hAnsi="Times New Roman"/>
                <w:color w:val="000000"/>
                <w:sz w:val="24"/>
              </w:rPr>
              <w:t>.</w:t>
            </w:r>
          </w:p>
        </w:tc>
        <w:tc>
          <w:tcPr>
            <w:tcW w:w="1204" w:type="dxa"/>
            <w:tcMar>
              <w:top w:w="50" w:type="dxa"/>
              <w:left w:w="100" w:type="dxa"/>
            </w:tcMar>
            <w:vAlign w:val="center"/>
          </w:tcPr>
          <w:p w14:paraId="6BED5782"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430D4B" w14:textId="77777777" w:rsidR="00A910F5" w:rsidRDefault="00A910F5" w:rsidP="00A910F5">
            <w:pPr>
              <w:spacing w:after="0"/>
              <w:ind w:left="135"/>
              <w:jc w:val="center"/>
            </w:pPr>
          </w:p>
        </w:tc>
        <w:tc>
          <w:tcPr>
            <w:tcW w:w="1910" w:type="dxa"/>
            <w:tcMar>
              <w:top w:w="50" w:type="dxa"/>
              <w:left w:w="100" w:type="dxa"/>
            </w:tcMar>
            <w:vAlign w:val="center"/>
          </w:tcPr>
          <w:p w14:paraId="26619B7D" w14:textId="77777777" w:rsidR="00A910F5" w:rsidRDefault="00A910F5" w:rsidP="00A910F5">
            <w:pPr>
              <w:spacing w:after="0"/>
              <w:ind w:left="135"/>
              <w:jc w:val="center"/>
            </w:pPr>
          </w:p>
        </w:tc>
        <w:tc>
          <w:tcPr>
            <w:tcW w:w="1347" w:type="dxa"/>
            <w:tcMar>
              <w:top w:w="50" w:type="dxa"/>
              <w:left w:w="100" w:type="dxa"/>
            </w:tcMar>
            <w:vAlign w:val="center"/>
          </w:tcPr>
          <w:p w14:paraId="0996C874" w14:textId="77777777" w:rsidR="00A910F5" w:rsidRDefault="00A910F5" w:rsidP="00A910F5">
            <w:pPr>
              <w:spacing w:after="0"/>
              <w:ind w:left="135"/>
            </w:pPr>
          </w:p>
        </w:tc>
        <w:tc>
          <w:tcPr>
            <w:tcW w:w="2873" w:type="dxa"/>
            <w:tcMar>
              <w:top w:w="50" w:type="dxa"/>
              <w:left w:w="100" w:type="dxa"/>
            </w:tcMar>
            <w:vAlign w:val="center"/>
          </w:tcPr>
          <w:p w14:paraId="7894CCE6"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668</w:t>
              </w:r>
              <w:r>
                <w:rPr>
                  <w:rFonts w:ascii="Times New Roman" w:hAnsi="Times New Roman"/>
                  <w:color w:val="0000FF"/>
                  <w:u w:val="single"/>
                </w:rPr>
                <w:t>c</w:t>
              </w:r>
            </w:hyperlink>
          </w:p>
        </w:tc>
      </w:tr>
      <w:tr w:rsidR="00A910F5" w:rsidRPr="002556C6" w14:paraId="0DF9C5D0" w14:textId="77777777" w:rsidTr="00A910F5">
        <w:trPr>
          <w:trHeight w:val="144"/>
          <w:tblCellSpacing w:w="20" w:type="nil"/>
        </w:trPr>
        <w:tc>
          <w:tcPr>
            <w:tcW w:w="885" w:type="dxa"/>
            <w:tcMar>
              <w:top w:w="50" w:type="dxa"/>
              <w:left w:w="100" w:type="dxa"/>
            </w:tcMar>
            <w:vAlign w:val="center"/>
          </w:tcPr>
          <w:p w14:paraId="419975C6" w14:textId="77777777" w:rsidR="00A910F5" w:rsidRDefault="00A910F5" w:rsidP="00A910F5">
            <w:pPr>
              <w:spacing w:after="0"/>
            </w:pPr>
            <w:r>
              <w:rPr>
                <w:rFonts w:ascii="Times New Roman" w:hAnsi="Times New Roman"/>
                <w:color w:val="000000"/>
                <w:sz w:val="24"/>
              </w:rPr>
              <w:t>22</w:t>
            </w:r>
          </w:p>
        </w:tc>
        <w:tc>
          <w:tcPr>
            <w:tcW w:w="4718" w:type="dxa"/>
            <w:tcMar>
              <w:top w:w="50" w:type="dxa"/>
              <w:left w:w="100" w:type="dxa"/>
            </w:tcMar>
            <w:vAlign w:val="center"/>
          </w:tcPr>
          <w:p w14:paraId="374808DE" w14:textId="77777777" w:rsidR="00A910F5" w:rsidRPr="00CE4FC8" w:rsidRDefault="00A910F5" w:rsidP="00A910F5">
            <w:pPr>
              <w:spacing w:after="0"/>
              <w:ind w:left="135"/>
            </w:pPr>
            <w:r w:rsidRPr="00CE4FC8">
              <w:rPr>
                <w:rFonts w:ascii="Times New Roman" w:hAnsi="Times New Roman"/>
                <w:color w:val="000000"/>
                <w:sz w:val="24"/>
              </w:rPr>
              <w:t>Растения и среда обитания. Экологические факторы</w:t>
            </w:r>
          </w:p>
        </w:tc>
        <w:tc>
          <w:tcPr>
            <w:tcW w:w="1204" w:type="dxa"/>
            <w:tcMar>
              <w:top w:w="50" w:type="dxa"/>
              <w:left w:w="100" w:type="dxa"/>
            </w:tcMar>
            <w:vAlign w:val="center"/>
          </w:tcPr>
          <w:p w14:paraId="6189019E"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0FE37D" w14:textId="77777777" w:rsidR="00A910F5" w:rsidRDefault="00A910F5" w:rsidP="00A910F5">
            <w:pPr>
              <w:spacing w:after="0"/>
              <w:ind w:left="135"/>
              <w:jc w:val="center"/>
            </w:pPr>
          </w:p>
        </w:tc>
        <w:tc>
          <w:tcPr>
            <w:tcW w:w="1910" w:type="dxa"/>
            <w:tcMar>
              <w:top w:w="50" w:type="dxa"/>
              <w:left w:w="100" w:type="dxa"/>
            </w:tcMar>
            <w:vAlign w:val="center"/>
          </w:tcPr>
          <w:p w14:paraId="5C970B20" w14:textId="77777777" w:rsidR="00A910F5" w:rsidRDefault="00A910F5" w:rsidP="00A910F5">
            <w:pPr>
              <w:spacing w:after="0"/>
              <w:ind w:left="135"/>
              <w:jc w:val="center"/>
            </w:pPr>
          </w:p>
        </w:tc>
        <w:tc>
          <w:tcPr>
            <w:tcW w:w="1347" w:type="dxa"/>
            <w:tcMar>
              <w:top w:w="50" w:type="dxa"/>
              <w:left w:w="100" w:type="dxa"/>
            </w:tcMar>
            <w:vAlign w:val="center"/>
          </w:tcPr>
          <w:p w14:paraId="2992A6DD" w14:textId="77777777" w:rsidR="00A910F5" w:rsidRDefault="00A910F5" w:rsidP="00A910F5">
            <w:pPr>
              <w:spacing w:after="0"/>
              <w:ind w:left="135"/>
            </w:pPr>
          </w:p>
        </w:tc>
        <w:tc>
          <w:tcPr>
            <w:tcW w:w="2873" w:type="dxa"/>
            <w:tcMar>
              <w:top w:w="50" w:type="dxa"/>
              <w:left w:w="100" w:type="dxa"/>
            </w:tcMar>
            <w:vAlign w:val="center"/>
          </w:tcPr>
          <w:p w14:paraId="7A1836C3"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67</w:t>
              </w:r>
              <w:r>
                <w:rPr>
                  <w:rFonts w:ascii="Times New Roman" w:hAnsi="Times New Roman"/>
                  <w:color w:val="0000FF"/>
                  <w:u w:val="single"/>
                </w:rPr>
                <w:t>ea</w:t>
              </w:r>
            </w:hyperlink>
          </w:p>
        </w:tc>
      </w:tr>
      <w:tr w:rsidR="00A910F5" w:rsidRPr="002556C6" w14:paraId="050881C5" w14:textId="77777777" w:rsidTr="00A910F5">
        <w:trPr>
          <w:trHeight w:val="144"/>
          <w:tblCellSpacing w:w="20" w:type="nil"/>
        </w:trPr>
        <w:tc>
          <w:tcPr>
            <w:tcW w:w="885" w:type="dxa"/>
            <w:tcMar>
              <w:top w:w="50" w:type="dxa"/>
              <w:left w:w="100" w:type="dxa"/>
            </w:tcMar>
            <w:vAlign w:val="center"/>
          </w:tcPr>
          <w:p w14:paraId="4226707D" w14:textId="77777777" w:rsidR="00A910F5" w:rsidRDefault="00A910F5" w:rsidP="00A910F5">
            <w:pPr>
              <w:spacing w:after="0"/>
            </w:pPr>
            <w:r>
              <w:rPr>
                <w:rFonts w:ascii="Times New Roman" w:hAnsi="Times New Roman"/>
                <w:color w:val="000000"/>
                <w:sz w:val="24"/>
              </w:rPr>
              <w:t>23</w:t>
            </w:r>
          </w:p>
        </w:tc>
        <w:tc>
          <w:tcPr>
            <w:tcW w:w="4718" w:type="dxa"/>
            <w:tcMar>
              <w:top w:w="50" w:type="dxa"/>
              <w:left w:w="100" w:type="dxa"/>
            </w:tcMar>
            <w:vAlign w:val="center"/>
          </w:tcPr>
          <w:p w14:paraId="57B64087" w14:textId="77777777" w:rsidR="00A910F5" w:rsidRPr="00CE4FC8" w:rsidRDefault="00A910F5" w:rsidP="00A910F5">
            <w:pPr>
              <w:spacing w:after="0"/>
              <w:ind w:left="135"/>
            </w:pPr>
            <w:r w:rsidRPr="00CE4FC8">
              <w:rPr>
                <w:rFonts w:ascii="Times New Roman" w:hAnsi="Times New Roman"/>
                <w:color w:val="000000"/>
                <w:sz w:val="24"/>
              </w:rPr>
              <w:t>Растительные сообщества. Структура растительного сообщества</w:t>
            </w:r>
          </w:p>
        </w:tc>
        <w:tc>
          <w:tcPr>
            <w:tcW w:w="1204" w:type="dxa"/>
            <w:tcMar>
              <w:top w:w="50" w:type="dxa"/>
              <w:left w:w="100" w:type="dxa"/>
            </w:tcMar>
            <w:vAlign w:val="center"/>
          </w:tcPr>
          <w:p w14:paraId="05D66213"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7D1D04" w14:textId="77777777" w:rsidR="00A910F5" w:rsidRDefault="00A910F5" w:rsidP="00A910F5">
            <w:pPr>
              <w:spacing w:after="0"/>
              <w:ind w:left="135"/>
              <w:jc w:val="center"/>
            </w:pPr>
          </w:p>
        </w:tc>
        <w:tc>
          <w:tcPr>
            <w:tcW w:w="1910" w:type="dxa"/>
            <w:tcMar>
              <w:top w:w="50" w:type="dxa"/>
              <w:left w:w="100" w:type="dxa"/>
            </w:tcMar>
            <w:vAlign w:val="center"/>
          </w:tcPr>
          <w:p w14:paraId="36CED914" w14:textId="77777777" w:rsidR="00A910F5" w:rsidRDefault="00A910F5" w:rsidP="00A910F5">
            <w:pPr>
              <w:spacing w:after="0"/>
              <w:ind w:left="135"/>
              <w:jc w:val="center"/>
            </w:pPr>
          </w:p>
        </w:tc>
        <w:tc>
          <w:tcPr>
            <w:tcW w:w="1347" w:type="dxa"/>
            <w:tcMar>
              <w:top w:w="50" w:type="dxa"/>
              <w:left w:w="100" w:type="dxa"/>
            </w:tcMar>
            <w:vAlign w:val="center"/>
          </w:tcPr>
          <w:p w14:paraId="386A97B4" w14:textId="77777777" w:rsidR="00A910F5" w:rsidRDefault="00A910F5" w:rsidP="00A910F5">
            <w:pPr>
              <w:spacing w:after="0"/>
              <w:ind w:left="135"/>
            </w:pPr>
          </w:p>
        </w:tc>
        <w:tc>
          <w:tcPr>
            <w:tcW w:w="2873" w:type="dxa"/>
            <w:tcMar>
              <w:top w:w="50" w:type="dxa"/>
              <w:left w:w="100" w:type="dxa"/>
            </w:tcMar>
            <w:vAlign w:val="center"/>
          </w:tcPr>
          <w:p w14:paraId="6C4A9A26"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695</w:t>
              </w:r>
              <w:r>
                <w:rPr>
                  <w:rFonts w:ascii="Times New Roman" w:hAnsi="Times New Roman"/>
                  <w:color w:val="0000FF"/>
                  <w:u w:val="single"/>
                </w:rPr>
                <w:t>c</w:t>
              </w:r>
            </w:hyperlink>
          </w:p>
        </w:tc>
      </w:tr>
      <w:tr w:rsidR="00A910F5" w:rsidRPr="002556C6" w14:paraId="3DD6B9EC" w14:textId="77777777" w:rsidTr="00A910F5">
        <w:trPr>
          <w:trHeight w:val="144"/>
          <w:tblCellSpacing w:w="20" w:type="nil"/>
        </w:trPr>
        <w:tc>
          <w:tcPr>
            <w:tcW w:w="885" w:type="dxa"/>
            <w:tcMar>
              <w:top w:w="50" w:type="dxa"/>
              <w:left w:w="100" w:type="dxa"/>
            </w:tcMar>
            <w:vAlign w:val="center"/>
          </w:tcPr>
          <w:p w14:paraId="32670DA7" w14:textId="77777777" w:rsidR="00A910F5" w:rsidRDefault="00A910F5" w:rsidP="00A910F5">
            <w:pPr>
              <w:spacing w:after="0"/>
            </w:pPr>
            <w:r>
              <w:rPr>
                <w:rFonts w:ascii="Times New Roman" w:hAnsi="Times New Roman"/>
                <w:color w:val="000000"/>
                <w:sz w:val="24"/>
              </w:rPr>
              <w:t>24</w:t>
            </w:r>
          </w:p>
        </w:tc>
        <w:tc>
          <w:tcPr>
            <w:tcW w:w="4718" w:type="dxa"/>
            <w:tcMar>
              <w:top w:w="50" w:type="dxa"/>
              <w:left w:w="100" w:type="dxa"/>
            </w:tcMar>
            <w:vAlign w:val="center"/>
          </w:tcPr>
          <w:p w14:paraId="36838427" w14:textId="77777777" w:rsidR="00A910F5" w:rsidRDefault="00A910F5" w:rsidP="00A910F5">
            <w:pPr>
              <w:spacing w:after="0"/>
              <w:ind w:left="135"/>
            </w:pPr>
            <w:r w:rsidRPr="00CE4FC8">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204" w:type="dxa"/>
            <w:tcMar>
              <w:top w:w="50" w:type="dxa"/>
              <w:left w:w="100" w:type="dxa"/>
            </w:tcMar>
            <w:vAlign w:val="center"/>
          </w:tcPr>
          <w:p w14:paraId="6E71A6C1" w14:textId="77777777" w:rsidR="00A910F5" w:rsidRDefault="00A910F5" w:rsidP="00A910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172B1C" w14:textId="77777777" w:rsidR="00A910F5" w:rsidRDefault="00A910F5" w:rsidP="00A910F5">
            <w:pPr>
              <w:spacing w:after="0"/>
              <w:ind w:left="135"/>
              <w:jc w:val="center"/>
            </w:pPr>
          </w:p>
        </w:tc>
        <w:tc>
          <w:tcPr>
            <w:tcW w:w="1910" w:type="dxa"/>
            <w:tcMar>
              <w:top w:w="50" w:type="dxa"/>
              <w:left w:w="100" w:type="dxa"/>
            </w:tcMar>
            <w:vAlign w:val="center"/>
          </w:tcPr>
          <w:p w14:paraId="28DD815A" w14:textId="77777777" w:rsidR="00A910F5" w:rsidRDefault="00A910F5" w:rsidP="00A910F5">
            <w:pPr>
              <w:spacing w:after="0"/>
              <w:ind w:left="135"/>
              <w:jc w:val="center"/>
            </w:pPr>
          </w:p>
        </w:tc>
        <w:tc>
          <w:tcPr>
            <w:tcW w:w="1347" w:type="dxa"/>
            <w:tcMar>
              <w:top w:w="50" w:type="dxa"/>
              <w:left w:w="100" w:type="dxa"/>
            </w:tcMar>
            <w:vAlign w:val="center"/>
          </w:tcPr>
          <w:p w14:paraId="54B82BAA" w14:textId="77777777" w:rsidR="00A910F5" w:rsidRDefault="00A910F5" w:rsidP="00A910F5">
            <w:pPr>
              <w:spacing w:after="0"/>
              <w:ind w:left="135"/>
            </w:pPr>
          </w:p>
        </w:tc>
        <w:tc>
          <w:tcPr>
            <w:tcW w:w="2873" w:type="dxa"/>
            <w:tcMar>
              <w:top w:w="50" w:type="dxa"/>
              <w:left w:w="100" w:type="dxa"/>
            </w:tcMar>
            <w:vAlign w:val="center"/>
          </w:tcPr>
          <w:p w14:paraId="38700E05"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6</w:t>
              </w:r>
              <w:r>
                <w:rPr>
                  <w:rFonts w:ascii="Times New Roman" w:hAnsi="Times New Roman"/>
                  <w:color w:val="0000FF"/>
                  <w:u w:val="single"/>
                </w:rPr>
                <w:t>cc</w:t>
              </w:r>
              <w:r w:rsidRPr="00CE4FC8">
                <w:rPr>
                  <w:rFonts w:ascii="Times New Roman" w:hAnsi="Times New Roman"/>
                  <w:color w:val="0000FF"/>
                  <w:u w:val="single"/>
                </w:rPr>
                <w:t>2</w:t>
              </w:r>
            </w:hyperlink>
          </w:p>
        </w:tc>
      </w:tr>
      <w:tr w:rsidR="00A910F5" w:rsidRPr="002556C6" w14:paraId="7A307D31" w14:textId="77777777" w:rsidTr="00A910F5">
        <w:trPr>
          <w:trHeight w:val="144"/>
          <w:tblCellSpacing w:w="20" w:type="nil"/>
        </w:trPr>
        <w:tc>
          <w:tcPr>
            <w:tcW w:w="885" w:type="dxa"/>
            <w:tcMar>
              <w:top w:w="50" w:type="dxa"/>
              <w:left w:w="100" w:type="dxa"/>
            </w:tcMar>
            <w:vAlign w:val="center"/>
          </w:tcPr>
          <w:p w14:paraId="71A75FFC" w14:textId="77777777" w:rsidR="00A910F5" w:rsidRDefault="00A910F5" w:rsidP="00A910F5">
            <w:pPr>
              <w:spacing w:after="0"/>
            </w:pPr>
            <w:r>
              <w:rPr>
                <w:rFonts w:ascii="Times New Roman" w:hAnsi="Times New Roman"/>
                <w:color w:val="000000"/>
                <w:sz w:val="24"/>
              </w:rPr>
              <w:t>25</w:t>
            </w:r>
          </w:p>
        </w:tc>
        <w:tc>
          <w:tcPr>
            <w:tcW w:w="4718" w:type="dxa"/>
            <w:tcMar>
              <w:top w:w="50" w:type="dxa"/>
              <w:left w:w="100" w:type="dxa"/>
            </w:tcMar>
            <w:vAlign w:val="center"/>
          </w:tcPr>
          <w:p w14:paraId="3D1A2ACD" w14:textId="77777777" w:rsidR="00A910F5" w:rsidRDefault="00A910F5" w:rsidP="00A910F5">
            <w:pPr>
              <w:spacing w:after="0"/>
              <w:ind w:left="135"/>
            </w:pPr>
            <w:r>
              <w:rPr>
                <w:rFonts w:ascii="Times New Roman" w:hAnsi="Times New Roman"/>
                <w:color w:val="000000"/>
                <w:sz w:val="24"/>
              </w:rPr>
              <w:t>Растения города. Декоративное цветоводство</w:t>
            </w:r>
          </w:p>
        </w:tc>
        <w:tc>
          <w:tcPr>
            <w:tcW w:w="1204" w:type="dxa"/>
            <w:tcMar>
              <w:top w:w="50" w:type="dxa"/>
              <w:left w:w="100" w:type="dxa"/>
            </w:tcMar>
            <w:vAlign w:val="center"/>
          </w:tcPr>
          <w:p w14:paraId="2FE8D5D0" w14:textId="77777777" w:rsidR="00A910F5" w:rsidRDefault="00A910F5" w:rsidP="00A910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5F5027" w14:textId="77777777" w:rsidR="00A910F5" w:rsidRDefault="00A910F5" w:rsidP="00A910F5">
            <w:pPr>
              <w:spacing w:after="0"/>
              <w:ind w:left="135"/>
              <w:jc w:val="center"/>
            </w:pPr>
          </w:p>
        </w:tc>
        <w:tc>
          <w:tcPr>
            <w:tcW w:w="1910" w:type="dxa"/>
            <w:tcMar>
              <w:top w:w="50" w:type="dxa"/>
              <w:left w:w="100" w:type="dxa"/>
            </w:tcMar>
            <w:vAlign w:val="center"/>
          </w:tcPr>
          <w:p w14:paraId="6D92957F" w14:textId="77777777" w:rsidR="00A910F5" w:rsidRDefault="00A910F5" w:rsidP="00A910F5">
            <w:pPr>
              <w:spacing w:after="0"/>
              <w:ind w:left="135"/>
              <w:jc w:val="center"/>
            </w:pPr>
          </w:p>
        </w:tc>
        <w:tc>
          <w:tcPr>
            <w:tcW w:w="1347" w:type="dxa"/>
            <w:tcMar>
              <w:top w:w="50" w:type="dxa"/>
              <w:left w:w="100" w:type="dxa"/>
            </w:tcMar>
            <w:vAlign w:val="center"/>
          </w:tcPr>
          <w:p w14:paraId="2B7E2538" w14:textId="77777777" w:rsidR="00A910F5" w:rsidRDefault="00A910F5" w:rsidP="00A910F5">
            <w:pPr>
              <w:spacing w:after="0"/>
              <w:ind w:left="135"/>
            </w:pPr>
          </w:p>
        </w:tc>
        <w:tc>
          <w:tcPr>
            <w:tcW w:w="2873" w:type="dxa"/>
            <w:tcMar>
              <w:top w:w="50" w:type="dxa"/>
              <w:left w:w="100" w:type="dxa"/>
            </w:tcMar>
            <w:vAlign w:val="center"/>
          </w:tcPr>
          <w:p w14:paraId="2166A764"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6</w:t>
              </w:r>
              <w:r>
                <w:rPr>
                  <w:rFonts w:ascii="Times New Roman" w:hAnsi="Times New Roman"/>
                  <w:color w:val="0000FF"/>
                  <w:u w:val="single"/>
                </w:rPr>
                <w:t>e</w:t>
              </w:r>
              <w:r w:rsidRPr="00CE4FC8">
                <w:rPr>
                  <w:rFonts w:ascii="Times New Roman" w:hAnsi="Times New Roman"/>
                  <w:color w:val="0000FF"/>
                  <w:u w:val="single"/>
                </w:rPr>
                <w:t>2</w:t>
              </w:r>
              <w:r>
                <w:rPr>
                  <w:rFonts w:ascii="Times New Roman" w:hAnsi="Times New Roman"/>
                  <w:color w:val="0000FF"/>
                  <w:u w:val="single"/>
                </w:rPr>
                <w:t>a</w:t>
              </w:r>
            </w:hyperlink>
          </w:p>
        </w:tc>
      </w:tr>
      <w:tr w:rsidR="00A910F5" w:rsidRPr="002556C6" w14:paraId="40547556" w14:textId="77777777" w:rsidTr="00A910F5">
        <w:trPr>
          <w:trHeight w:val="144"/>
          <w:tblCellSpacing w:w="20" w:type="nil"/>
        </w:trPr>
        <w:tc>
          <w:tcPr>
            <w:tcW w:w="885" w:type="dxa"/>
            <w:tcMar>
              <w:top w:w="50" w:type="dxa"/>
              <w:left w:w="100" w:type="dxa"/>
            </w:tcMar>
            <w:vAlign w:val="center"/>
          </w:tcPr>
          <w:p w14:paraId="313FC726" w14:textId="77777777" w:rsidR="00A910F5" w:rsidRDefault="00A910F5" w:rsidP="00A910F5">
            <w:pPr>
              <w:spacing w:after="0"/>
            </w:pPr>
            <w:r>
              <w:rPr>
                <w:rFonts w:ascii="Times New Roman" w:hAnsi="Times New Roman"/>
                <w:color w:val="000000"/>
                <w:sz w:val="24"/>
              </w:rPr>
              <w:t>26</w:t>
            </w:r>
          </w:p>
        </w:tc>
        <w:tc>
          <w:tcPr>
            <w:tcW w:w="4718" w:type="dxa"/>
            <w:tcMar>
              <w:top w:w="50" w:type="dxa"/>
              <w:left w:w="100" w:type="dxa"/>
            </w:tcMar>
            <w:vAlign w:val="center"/>
          </w:tcPr>
          <w:p w14:paraId="76C7CA81" w14:textId="77777777" w:rsidR="00A910F5" w:rsidRPr="00CE4FC8" w:rsidRDefault="00A910F5" w:rsidP="00A910F5">
            <w:pPr>
              <w:spacing w:after="0"/>
              <w:ind w:left="135"/>
            </w:pPr>
            <w:r w:rsidRPr="00CE4FC8">
              <w:rPr>
                <w:rFonts w:ascii="Times New Roman" w:hAnsi="Times New Roman"/>
                <w:color w:val="000000"/>
                <w:sz w:val="24"/>
              </w:rPr>
              <w:t>Охрана растительного мира / Всероссийская проверочная работа</w:t>
            </w:r>
          </w:p>
        </w:tc>
        <w:tc>
          <w:tcPr>
            <w:tcW w:w="1204" w:type="dxa"/>
            <w:tcMar>
              <w:top w:w="50" w:type="dxa"/>
              <w:left w:w="100" w:type="dxa"/>
            </w:tcMar>
            <w:vAlign w:val="center"/>
          </w:tcPr>
          <w:p w14:paraId="69B09E90"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BFE323" w14:textId="77777777" w:rsidR="00A910F5" w:rsidRDefault="00A910F5" w:rsidP="00A910F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577993F9" w14:textId="77777777" w:rsidR="00A910F5" w:rsidRDefault="00A910F5" w:rsidP="00A910F5">
            <w:pPr>
              <w:spacing w:after="0"/>
              <w:ind w:left="135"/>
              <w:jc w:val="center"/>
            </w:pPr>
          </w:p>
        </w:tc>
        <w:tc>
          <w:tcPr>
            <w:tcW w:w="1347" w:type="dxa"/>
            <w:tcMar>
              <w:top w:w="50" w:type="dxa"/>
              <w:left w:w="100" w:type="dxa"/>
            </w:tcMar>
            <w:vAlign w:val="center"/>
          </w:tcPr>
          <w:p w14:paraId="6E2EA4A0" w14:textId="77777777" w:rsidR="00A910F5" w:rsidRDefault="00A910F5" w:rsidP="00A910F5">
            <w:pPr>
              <w:spacing w:after="0"/>
              <w:ind w:left="135"/>
            </w:pPr>
          </w:p>
        </w:tc>
        <w:tc>
          <w:tcPr>
            <w:tcW w:w="2873" w:type="dxa"/>
            <w:tcMar>
              <w:top w:w="50" w:type="dxa"/>
              <w:left w:w="100" w:type="dxa"/>
            </w:tcMar>
            <w:vAlign w:val="center"/>
          </w:tcPr>
          <w:p w14:paraId="0E6E80EB"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6</w:t>
              </w:r>
              <w:r>
                <w:rPr>
                  <w:rFonts w:ascii="Times New Roman" w:hAnsi="Times New Roman"/>
                  <w:color w:val="0000FF"/>
                  <w:u w:val="single"/>
                </w:rPr>
                <w:t>f</w:t>
              </w:r>
              <w:r w:rsidRPr="00CE4FC8">
                <w:rPr>
                  <w:rFonts w:ascii="Times New Roman" w:hAnsi="Times New Roman"/>
                  <w:color w:val="0000FF"/>
                  <w:u w:val="single"/>
                </w:rPr>
                <w:t>88</w:t>
              </w:r>
            </w:hyperlink>
          </w:p>
        </w:tc>
      </w:tr>
      <w:tr w:rsidR="00A910F5" w14:paraId="560AD83E" w14:textId="77777777" w:rsidTr="00A910F5">
        <w:trPr>
          <w:trHeight w:val="144"/>
          <w:tblCellSpacing w:w="20" w:type="nil"/>
        </w:trPr>
        <w:tc>
          <w:tcPr>
            <w:tcW w:w="885" w:type="dxa"/>
            <w:tcMar>
              <w:top w:w="50" w:type="dxa"/>
              <w:left w:w="100" w:type="dxa"/>
            </w:tcMar>
            <w:vAlign w:val="center"/>
          </w:tcPr>
          <w:p w14:paraId="03264667" w14:textId="77777777" w:rsidR="00A910F5" w:rsidRDefault="00A910F5" w:rsidP="00A910F5">
            <w:pPr>
              <w:spacing w:after="0"/>
            </w:pPr>
            <w:r>
              <w:rPr>
                <w:rFonts w:ascii="Times New Roman" w:hAnsi="Times New Roman"/>
                <w:color w:val="000000"/>
                <w:sz w:val="24"/>
              </w:rPr>
              <w:t>27</w:t>
            </w:r>
          </w:p>
        </w:tc>
        <w:tc>
          <w:tcPr>
            <w:tcW w:w="4718" w:type="dxa"/>
            <w:tcMar>
              <w:top w:w="50" w:type="dxa"/>
              <w:left w:w="100" w:type="dxa"/>
            </w:tcMar>
            <w:vAlign w:val="center"/>
          </w:tcPr>
          <w:p w14:paraId="6E678EF1" w14:textId="77777777" w:rsidR="00A910F5" w:rsidRPr="00A910F5" w:rsidRDefault="00A910F5" w:rsidP="00A910F5">
            <w:pPr>
              <w:spacing w:after="0"/>
              <w:ind w:left="135"/>
              <w:rPr>
                <w:b/>
              </w:rPr>
            </w:pPr>
            <w:r w:rsidRPr="00A910F5">
              <w:rPr>
                <w:rFonts w:ascii="Times New Roman" w:hAnsi="Times New Roman"/>
                <w:b/>
                <w:color w:val="000000"/>
                <w:sz w:val="24"/>
              </w:rPr>
              <w:t>Всероссийская проверочная работа</w:t>
            </w:r>
          </w:p>
        </w:tc>
        <w:tc>
          <w:tcPr>
            <w:tcW w:w="1204" w:type="dxa"/>
            <w:tcMar>
              <w:top w:w="50" w:type="dxa"/>
              <w:left w:w="100" w:type="dxa"/>
            </w:tcMar>
            <w:vAlign w:val="center"/>
          </w:tcPr>
          <w:p w14:paraId="15E3B63B" w14:textId="77777777" w:rsidR="00A910F5" w:rsidRDefault="00A910F5" w:rsidP="00A910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D2B798" w14:textId="77777777" w:rsidR="00A910F5" w:rsidRDefault="00A910F5" w:rsidP="00A910F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DDA2AF8" w14:textId="77777777" w:rsidR="00A910F5" w:rsidRDefault="00A910F5" w:rsidP="00A910F5">
            <w:pPr>
              <w:spacing w:after="0"/>
              <w:ind w:left="135"/>
              <w:jc w:val="center"/>
            </w:pPr>
          </w:p>
        </w:tc>
        <w:tc>
          <w:tcPr>
            <w:tcW w:w="1347" w:type="dxa"/>
            <w:tcMar>
              <w:top w:w="50" w:type="dxa"/>
              <w:left w:w="100" w:type="dxa"/>
            </w:tcMar>
            <w:vAlign w:val="center"/>
          </w:tcPr>
          <w:p w14:paraId="75AF4362" w14:textId="77777777" w:rsidR="00A910F5" w:rsidRDefault="00A910F5" w:rsidP="00A910F5">
            <w:pPr>
              <w:spacing w:after="0"/>
              <w:ind w:left="135"/>
            </w:pPr>
          </w:p>
        </w:tc>
        <w:tc>
          <w:tcPr>
            <w:tcW w:w="2873" w:type="dxa"/>
            <w:tcMar>
              <w:top w:w="50" w:type="dxa"/>
              <w:left w:w="100" w:type="dxa"/>
            </w:tcMar>
            <w:vAlign w:val="center"/>
          </w:tcPr>
          <w:p w14:paraId="5FB8F7E4" w14:textId="77777777" w:rsidR="00A910F5" w:rsidRDefault="00A910F5" w:rsidP="00A910F5">
            <w:pPr>
              <w:spacing w:after="0"/>
              <w:ind w:left="135"/>
            </w:pPr>
          </w:p>
        </w:tc>
      </w:tr>
      <w:tr w:rsidR="00A910F5" w:rsidRPr="002556C6" w14:paraId="7D789739" w14:textId="77777777" w:rsidTr="00A910F5">
        <w:trPr>
          <w:trHeight w:val="144"/>
          <w:tblCellSpacing w:w="20" w:type="nil"/>
        </w:trPr>
        <w:tc>
          <w:tcPr>
            <w:tcW w:w="885" w:type="dxa"/>
            <w:tcMar>
              <w:top w:w="50" w:type="dxa"/>
              <w:left w:w="100" w:type="dxa"/>
            </w:tcMar>
            <w:vAlign w:val="center"/>
          </w:tcPr>
          <w:p w14:paraId="7916AA5F" w14:textId="77777777" w:rsidR="00A910F5" w:rsidRDefault="00A910F5" w:rsidP="00A910F5">
            <w:pPr>
              <w:spacing w:after="0"/>
            </w:pPr>
            <w:r>
              <w:rPr>
                <w:rFonts w:ascii="Times New Roman" w:hAnsi="Times New Roman"/>
                <w:color w:val="000000"/>
                <w:sz w:val="24"/>
              </w:rPr>
              <w:t>28</w:t>
            </w:r>
          </w:p>
        </w:tc>
        <w:tc>
          <w:tcPr>
            <w:tcW w:w="4718" w:type="dxa"/>
            <w:tcMar>
              <w:top w:w="50" w:type="dxa"/>
              <w:left w:w="100" w:type="dxa"/>
            </w:tcMar>
            <w:vAlign w:val="center"/>
          </w:tcPr>
          <w:p w14:paraId="7592F545" w14:textId="77777777" w:rsidR="00A910F5" w:rsidRPr="00CE4FC8" w:rsidRDefault="00A910F5" w:rsidP="00A910F5">
            <w:pPr>
              <w:spacing w:after="0"/>
              <w:ind w:left="135"/>
            </w:pPr>
            <w:r w:rsidRPr="00CE4FC8">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204" w:type="dxa"/>
            <w:tcMar>
              <w:top w:w="50" w:type="dxa"/>
              <w:left w:w="100" w:type="dxa"/>
            </w:tcMar>
            <w:vAlign w:val="center"/>
          </w:tcPr>
          <w:p w14:paraId="21D85486"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2F6749" w14:textId="77777777" w:rsidR="00A910F5" w:rsidRDefault="00A910F5" w:rsidP="00A910F5">
            <w:pPr>
              <w:spacing w:after="0"/>
              <w:ind w:left="135"/>
              <w:jc w:val="center"/>
            </w:pPr>
          </w:p>
        </w:tc>
        <w:tc>
          <w:tcPr>
            <w:tcW w:w="1910" w:type="dxa"/>
            <w:tcMar>
              <w:top w:w="50" w:type="dxa"/>
              <w:left w:w="100" w:type="dxa"/>
            </w:tcMar>
            <w:vAlign w:val="center"/>
          </w:tcPr>
          <w:p w14:paraId="4C99FD63" w14:textId="77777777" w:rsidR="00A910F5" w:rsidRDefault="00A910F5" w:rsidP="00A910F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A9A9CB4" w14:textId="77777777" w:rsidR="00A910F5" w:rsidRDefault="00A910F5" w:rsidP="00A910F5">
            <w:pPr>
              <w:spacing w:after="0"/>
              <w:ind w:left="135"/>
            </w:pPr>
          </w:p>
        </w:tc>
        <w:tc>
          <w:tcPr>
            <w:tcW w:w="2873" w:type="dxa"/>
            <w:tcMar>
              <w:top w:w="50" w:type="dxa"/>
              <w:left w:w="100" w:type="dxa"/>
            </w:tcMar>
            <w:vAlign w:val="center"/>
          </w:tcPr>
          <w:p w14:paraId="287A78CA"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75</w:t>
              </w:r>
              <w:r>
                <w:rPr>
                  <w:rFonts w:ascii="Times New Roman" w:hAnsi="Times New Roman"/>
                  <w:color w:val="0000FF"/>
                  <w:u w:val="single"/>
                </w:rPr>
                <w:t>f</w:t>
              </w:r>
              <w:r w:rsidRPr="00CE4FC8">
                <w:rPr>
                  <w:rFonts w:ascii="Times New Roman" w:hAnsi="Times New Roman"/>
                  <w:color w:val="0000FF"/>
                  <w:u w:val="single"/>
                </w:rPr>
                <w:t>0</w:t>
              </w:r>
            </w:hyperlink>
          </w:p>
        </w:tc>
      </w:tr>
      <w:tr w:rsidR="00A910F5" w:rsidRPr="002556C6" w14:paraId="23836BA0" w14:textId="77777777" w:rsidTr="00A910F5">
        <w:trPr>
          <w:trHeight w:val="144"/>
          <w:tblCellSpacing w:w="20" w:type="nil"/>
        </w:trPr>
        <w:tc>
          <w:tcPr>
            <w:tcW w:w="885" w:type="dxa"/>
            <w:tcMar>
              <w:top w:w="50" w:type="dxa"/>
              <w:left w:w="100" w:type="dxa"/>
            </w:tcMar>
            <w:vAlign w:val="center"/>
          </w:tcPr>
          <w:p w14:paraId="164E6E9B" w14:textId="77777777" w:rsidR="00A910F5" w:rsidRDefault="00A910F5" w:rsidP="00A910F5">
            <w:pPr>
              <w:spacing w:after="0"/>
            </w:pPr>
            <w:r>
              <w:rPr>
                <w:rFonts w:ascii="Times New Roman" w:hAnsi="Times New Roman"/>
                <w:color w:val="000000"/>
                <w:sz w:val="24"/>
              </w:rPr>
              <w:t>29</w:t>
            </w:r>
          </w:p>
        </w:tc>
        <w:tc>
          <w:tcPr>
            <w:tcW w:w="4718" w:type="dxa"/>
            <w:tcMar>
              <w:top w:w="50" w:type="dxa"/>
              <w:left w:w="100" w:type="dxa"/>
            </w:tcMar>
            <w:vAlign w:val="center"/>
          </w:tcPr>
          <w:p w14:paraId="59F5DE63" w14:textId="77777777" w:rsidR="00A910F5" w:rsidRPr="00CE4FC8" w:rsidRDefault="00A910F5" w:rsidP="00A910F5">
            <w:pPr>
              <w:spacing w:after="0"/>
              <w:ind w:left="135"/>
            </w:pPr>
            <w:r w:rsidRPr="00CE4FC8">
              <w:rPr>
                <w:rFonts w:ascii="Times New Roman" w:hAnsi="Times New Roman"/>
                <w:color w:val="000000"/>
                <w:sz w:val="24"/>
              </w:rPr>
              <w:t>Роль бактерий в природе и жизни человека</w:t>
            </w:r>
          </w:p>
        </w:tc>
        <w:tc>
          <w:tcPr>
            <w:tcW w:w="1204" w:type="dxa"/>
            <w:tcMar>
              <w:top w:w="50" w:type="dxa"/>
              <w:left w:w="100" w:type="dxa"/>
            </w:tcMar>
            <w:vAlign w:val="center"/>
          </w:tcPr>
          <w:p w14:paraId="48617101"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390290" w14:textId="77777777" w:rsidR="00A910F5" w:rsidRDefault="00A910F5" w:rsidP="00A910F5">
            <w:pPr>
              <w:spacing w:after="0"/>
              <w:ind w:left="135"/>
              <w:jc w:val="center"/>
            </w:pPr>
          </w:p>
        </w:tc>
        <w:tc>
          <w:tcPr>
            <w:tcW w:w="1910" w:type="dxa"/>
            <w:tcMar>
              <w:top w:w="50" w:type="dxa"/>
              <w:left w:w="100" w:type="dxa"/>
            </w:tcMar>
            <w:vAlign w:val="center"/>
          </w:tcPr>
          <w:p w14:paraId="6F2427ED" w14:textId="77777777" w:rsidR="00A910F5" w:rsidRDefault="00A910F5" w:rsidP="00A910F5">
            <w:pPr>
              <w:spacing w:after="0"/>
              <w:ind w:left="135"/>
              <w:jc w:val="center"/>
            </w:pPr>
          </w:p>
        </w:tc>
        <w:tc>
          <w:tcPr>
            <w:tcW w:w="1347" w:type="dxa"/>
            <w:tcMar>
              <w:top w:w="50" w:type="dxa"/>
              <w:left w:w="100" w:type="dxa"/>
            </w:tcMar>
            <w:vAlign w:val="center"/>
          </w:tcPr>
          <w:p w14:paraId="591C923A" w14:textId="77777777" w:rsidR="00A910F5" w:rsidRDefault="00A910F5" w:rsidP="00A910F5">
            <w:pPr>
              <w:spacing w:after="0"/>
              <w:ind w:left="135"/>
            </w:pPr>
          </w:p>
        </w:tc>
        <w:tc>
          <w:tcPr>
            <w:tcW w:w="2873" w:type="dxa"/>
            <w:tcMar>
              <w:top w:w="50" w:type="dxa"/>
              <w:left w:w="100" w:type="dxa"/>
            </w:tcMar>
            <w:vAlign w:val="center"/>
          </w:tcPr>
          <w:p w14:paraId="3822A0E6"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75</w:t>
              </w:r>
              <w:r>
                <w:rPr>
                  <w:rFonts w:ascii="Times New Roman" w:hAnsi="Times New Roman"/>
                  <w:color w:val="0000FF"/>
                  <w:u w:val="single"/>
                </w:rPr>
                <w:t>f</w:t>
              </w:r>
              <w:r w:rsidRPr="00CE4FC8">
                <w:rPr>
                  <w:rFonts w:ascii="Times New Roman" w:hAnsi="Times New Roman"/>
                  <w:color w:val="0000FF"/>
                  <w:u w:val="single"/>
                </w:rPr>
                <w:t>0</w:t>
              </w:r>
            </w:hyperlink>
          </w:p>
        </w:tc>
      </w:tr>
      <w:tr w:rsidR="00A910F5" w:rsidRPr="002556C6" w14:paraId="0526CEEC" w14:textId="77777777" w:rsidTr="00A910F5">
        <w:trPr>
          <w:trHeight w:val="144"/>
          <w:tblCellSpacing w:w="20" w:type="nil"/>
        </w:trPr>
        <w:tc>
          <w:tcPr>
            <w:tcW w:w="885" w:type="dxa"/>
            <w:tcMar>
              <w:top w:w="50" w:type="dxa"/>
              <w:left w:w="100" w:type="dxa"/>
            </w:tcMar>
            <w:vAlign w:val="center"/>
          </w:tcPr>
          <w:p w14:paraId="03C4AB53" w14:textId="77777777" w:rsidR="00A910F5" w:rsidRDefault="00A910F5" w:rsidP="00A910F5">
            <w:pPr>
              <w:spacing w:after="0"/>
            </w:pPr>
            <w:r>
              <w:rPr>
                <w:rFonts w:ascii="Times New Roman" w:hAnsi="Times New Roman"/>
                <w:color w:val="000000"/>
                <w:sz w:val="24"/>
              </w:rPr>
              <w:t>30</w:t>
            </w:r>
          </w:p>
        </w:tc>
        <w:tc>
          <w:tcPr>
            <w:tcW w:w="4718" w:type="dxa"/>
            <w:tcMar>
              <w:top w:w="50" w:type="dxa"/>
              <w:left w:w="100" w:type="dxa"/>
            </w:tcMar>
            <w:vAlign w:val="center"/>
          </w:tcPr>
          <w:p w14:paraId="2AED4C98" w14:textId="77777777" w:rsidR="00A910F5" w:rsidRDefault="00A910F5" w:rsidP="00A910F5">
            <w:pPr>
              <w:spacing w:after="0"/>
              <w:ind w:left="135"/>
            </w:pPr>
            <w:r>
              <w:rPr>
                <w:rFonts w:ascii="Times New Roman" w:hAnsi="Times New Roman"/>
                <w:color w:val="000000"/>
                <w:sz w:val="24"/>
              </w:rPr>
              <w:t>Грибы. Общая характеристика</w:t>
            </w:r>
          </w:p>
        </w:tc>
        <w:tc>
          <w:tcPr>
            <w:tcW w:w="1204" w:type="dxa"/>
            <w:tcMar>
              <w:top w:w="50" w:type="dxa"/>
              <w:left w:w="100" w:type="dxa"/>
            </w:tcMar>
            <w:vAlign w:val="center"/>
          </w:tcPr>
          <w:p w14:paraId="6CA03AF5" w14:textId="77777777" w:rsidR="00A910F5" w:rsidRDefault="00A910F5" w:rsidP="00A910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02BDBE" w14:textId="77777777" w:rsidR="00A910F5" w:rsidRDefault="00A910F5" w:rsidP="00A910F5">
            <w:pPr>
              <w:spacing w:after="0"/>
              <w:ind w:left="135"/>
              <w:jc w:val="center"/>
            </w:pPr>
          </w:p>
        </w:tc>
        <w:tc>
          <w:tcPr>
            <w:tcW w:w="1910" w:type="dxa"/>
            <w:tcMar>
              <w:top w:w="50" w:type="dxa"/>
              <w:left w:w="100" w:type="dxa"/>
            </w:tcMar>
            <w:vAlign w:val="center"/>
          </w:tcPr>
          <w:p w14:paraId="3635FBDD" w14:textId="77777777" w:rsidR="00A910F5" w:rsidRDefault="00A910F5" w:rsidP="00A910F5">
            <w:pPr>
              <w:spacing w:after="0"/>
              <w:ind w:left="135"/>
              <w:jc w:val="center"/>
            </w:pPr>
          </w:p>
        </w:tc>
        <w:tc>
          <w:tcPr>
            <w:tcW w:w="1347" w:type="dxa"/>
            <w:tcMar>
              <w:top w:w="50" w:type="dxa"/>
              <w:left w:w="100" w:type="dxa"/>
            </w:tcMar>
            <w:vAlign w:val="center"/>
          </w:tcPr>
          <w:p w14:paraId="500C1EF5" w14:textId="77777777" w:rsidR="00A910F5" w:rsidRDefault="00A910F5" w:rsidP="00A910F5">
            <w:pPr>
              <w:spacing w:after="0"/>
              <w:ind w:left="135"/>
            </w:pPr>
          </w:p>
        </w:tc>
        <w:tc>
          <w:tcPr>
            <w:tcW w:w="2873" w:type="dxa"/>
            <w:tcMar>
              <w:top w:w="50" w:type="dxa"/>
              <w:left w:w="100" w:type="dxa"/>
            </w:tcMar>
            <w:vAlign w:val="center"/>
          </w:tcPr>
          <w:p w14:paraId="7C0C7664"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70</w:t>
              </w:r>
              <w:r>
                <w:rPr>
                  <w:rFonts w:ascii="Times New Roman" w:hAnsi="Times New Roman"/>
                  <w:color w:val="0000FF"/>
                  <w:u w:val="single"/>
                </w:rPr>
                <w:t>e</w:t>
              </w:r>
              <w:r w:rsidRPr="00CE4FC8">
                <w:rPr>
                  <w:rFonts w:ascii="Times New Roman" w:hAnsi="Times New Roman"/>
                  <w:color w:val="0000FF"/>
                  <w:u w:val="single"/>
                </w:rPr>
                <w:t>6</w:t>
              </w:r>
            </w:hyperlink>
          </w:p>
        </w:tc>
      </w:tr>
      <w:tr w:rsidR="00A910F5" w:rsidRPr="002556C6" w14:paraId="2B86A8AA" w14:textId="77777777" w:rsidTr="00A910F5">
        <w:trPr>
          <w:trHeight w:val="144"/>
          <w:tblCellSpacing w:w="20" w:type="nil"/>
        </w:trPr>
        <w:tc>
          <w:tcPr>
            <w:tcW w:w="885" w:type="dxa"/>
            <w:tcMar>
              <w:top w:w="50" w:type="dxa"/>
              <w:left w:w="100" w:type="dxa"/>
            </w:tcMar>
            <w:vAlign w:val="center"/>
          </w:tcPr>
          <w:p w14:paraId="3CDCD920" w14:textId="77777777" w:rsidR="00A910F5" w:rsidRDefault="00A910F5" w:rsidP="00A910F5">
            <w:pPr>
              <w:spacing w:after="0"/>
            </w:pPr>
            <w:r>
              <w:rPr>
                <w:rFonts w:ascii="Times New Roman" w:hAnsi="Times New Roman"/>
                <w:color w:val="000000"/>
                <w:sz w:val="24"/>
              </w:rPr>
              <w:lastRenderedPageBreak/>
              <w:t>31</w:t>
            </w:r>
          </w:p>
        </w:tc>
        <w:tc>
          <w:tcPr>
            <w:tcW w:w="4718" w:type="dxa"/>
            <w:tcMar>
              <w:top w:w="50" w:type="dxa"/>
              <w:left w:w="100" w:type="dxa"/>
            </w:tcMar>
            <w:vAlign w:val="center"/>
          </w:tcPr>
          <w:p w14:paraId="7F826C99" w14:textId="77777777" w:rsidR="00A910F5" w:rsidRPr="00CE4FC8" w:rsidRDefault="00A910F5" w:rsidP="00A910F5">
            <w:pPr>
              <w:spacing w:after="0"/>
              <w:ind w:left="135"/>
            </w:pPr>
            <w:r w:rsidRPr="00CE4FC8">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1204" w:type="dxa"/>
            <w:tcMar>
              <w:top w:w="50" w:type="dxa"/>
              <w:left w:w="100" w:type="dxa"/>
            </w:tcMar>
            <w:vAlign w:val="center"/>
          </w:tcPr>
          <w:p w14:paraId="498D30D4"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97099C" w14:textId="77777777" w:rsidR="00A910F5" w:rsidRDefault="00A910F5" w:rsidP="00A910F5">
            <w:pPr>
              <w:spacing w:after="0"/>
              <w:ind w:left="135"/>
              <w:jc w:val="center"/>
            </w:pPr>
          </w:p>
        </w:tc>
        <w:tc>
          <w:tcPr>
            <w:tcW w:w="1910" w:type="dxa"/>
            <w:tcMar>
              <w:top w:w="50" w:type="dxa"/>
              <w:left w:w="100" w:type="dxa"/>
            </w:tcMar>
            <w:vAlign w:val="center"/>
          </w:tcPr>
          <w:p w14:paraId="65588248" w14:textId="77777777" w:rsidR="00A910F5" w:rsidRDefault="00A910F5" w:rsidP="00A910F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F8AF17B" w14:textId="77777777" w:rsidR="00A910F5" w:rsidRDefault="00A910F5" w:rsidP="00A910F5">
            <w:pPr>
              <w:spacing w:after="0"/>
              <w:ind w:left="135"/>
            </w:pPr>
          </w:p>
        </w:tc>
        <w:tc>
          <w:tcPr>
            <w:tcW w:w="2873" w:type="dxa"/>
            <w:tcMar>
              <w:top w:w="50" w:type="dxa"/>
              <w:left w:w="100" w:type="dxa"/>
            </w:tcMar>
            <w:vAlign w:val="center"/>
          </w:tcPr>
          <w:p w14:paraId="605EAFAF"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70</w:t>
              </w:r>
              <w:r>
                <w:rPr>
                  <w:rFonts w:ascii="Times New Roman" w:hAnsi="Times New Roman"/>
                  <w:color w:val="0000FF"/>
                  <w:u w:val="single"/>
                </w:rPr>
                <w:t>e</w:t>
              </w:r>
              <w:r w:rsidRPr="00CE4FC8">
                <w:rPr>
                  <w:rFonts w:ascii="Times New Roman" w:hAnsi="Times New Roman"/>
                  <w:color w:val="0000FF"/>
                  <w:u w:val="single"/>
                </w:rPr>
                <w:t>6</w:t>
              </w:r>
            </w:hyperlink>
          </w:p>
        </w:tc>
      </w:tr>
      <w:tr w:rsidR="00A910F5" w:rsidRPr="002556C6" w14:paraId="75DFCB05" w14:textId="77777777" w:rsidTr="00A910F5">
        <w:trPr>
          <w:trHeight w:val="144"/>
          <w:tblCellSpacing w:w="20" w:type="nil"/>
        </w:trPr>
        <w:tc>
          <w:tcPr>
            <w:tcW w:w="885" w:type="dxa"/>
            <w:tcMar>
              <w:top w:w="50" w:type="dxa"/>
              <w:left w:w="100" w:type="dxa"/>
            </w:tcMar>
            <w:vAlign w:val="center"/>
          </w:tcPr>
          <w:p w14:paraId="68013E4C" w14:textId="77777777" w:rsidR="00A910F5" w:rsidRDefault="00A910F5" w:rsidP="00A910F5">
            <w:pPr>
              <w:spacing w:after="0"/>
            </w:pPr>
            <w:r>
              <w:rPr>
                <w:rFonts w:ascii="Times New Roman" w:hAnsi="Times New Roman"/>
                <w:color w:val="000000"/>
                <w:sz w:val="24"/>
              </w:rPr>
              <w:t>32</w:t>
            </w:r>
          </w:p>
        </w:tc>
        <w:tc>
          <w:tcPr>
            <w:tcW w:w="4718" w:type="dxa"/>
            <w:tcMar>
              <w:top w:w="50" w:type="dxa"/>
              <w:left w:w="100" w:type="dxa"/>
            </w:tcMar>
            <w:vAlign w:val="center"/>
          </w:tcPr>
          <w:p w14:paraId="12BFE0D3" w14:textId="77777777" w:rsidR="00A910F5" w:rsidRPr="00CE4FC8" w:rsidRDefault="00A910F5" w:rsidP="00A910F5">
            <w:pPr>
              <w:spacing w:after="0"/>
              <w:ind w:left="135"/>
            </w:pPr>
            <w:r w:rsidRPr="00CE4FC8">
              <w:rPr>
                <w:rFonts w:ascii="Times New Roman" w:hAnsi="Times New Roman"/>
                <w:color w:val="000000"/>
                <w:sz w:val="24"/>
              </w:rPr>
              <w:t>Плесневые и дрожжи. Практическая работа «Изучение строения одноклеточных (</w:t>
            </w:r>
            <w:proofErr w:type="spellStart"/>
            <w:r w:rsidRPr="00CE4FC8">
              <w:rPr>
                <w:rFonts w:ascii="Times New Roman" w:hAnsi="Times New Roman"/>
                <w:color w:val="000000"/>
                <w:sz w:val="24"/>
              </w:rPr>
              <w:t>мукор</w:t>
            </w:r>
            <w:proofErr w:type="spellEnd"/>
            <w:r w:rsidRPr="00CE4FC8">
              <w:rPr>
                <w:rFonts w:ascii="Times New Roman" w:hAnsi="Times New Roman"/>
                <w:color w:val="000000"/>
                <w:sz w:val="24"/>
              </w:rPr>
              <w:t>) и многоклеточных (</w:t>
            </w:r>
            <w:proofErr w:type="spellStart"/>
            <w:r w:rsidRPr="00CE4FC8">
              <w:rPr>
                <w:rFonts w:ascii="Times New Roman" w:hAnsi="Times New Roman"/>
                <w:color w:val="000000"/>
                <w:sz w:val="24"/>
              </w:rPr>
              <w:t>пеницилл</w:t>
            </w:r>
            <w:proofErr w:type="spellEnd"/>
            <w:r w:rsidRPr="00CE4FC8">
              <w:rPr>
                <w:rFonts w:ascii="Times New Roman" w:hAnsi="Times New Roman"/>
                <w:color w:val="000000"/>
                <w:sz w:val="24"/>
              </w:rPr>
              <w:t>) плесневых грибов»</w:t>
            </w:r>
          </w:p>
        </w:tc>
        <w:tc>
          <w:tcPr>
            <w:tcW w:w="1204" w:type="dxa"/>
            <w:tcMar>
              <w:top w:w="50" w:type="dxa"/>
              <w:left w:w="100" w:type="dxa"/>
            </w:tcMar>
            <w:vAlign w:val="center"/>
          </w:tcPr>
          <w:p w14:paraId="6620B1C0"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500E4F" w14:textId="77777777" w:rsidR="00A910F5" w:rsidRDefault="00A910F5" w:rsidP="00A910F5">
            <w:pPr>
              <w:spacing w:after="0"/>
              <w:ind w:left="135"/>
              <w:jc w:val="center"/>
            </w:pPr>
          </w:p>
        </w:tc>
        <w:tc>
          <w:tcPr>
            <w:tcW w:w="1910" w:type="dxa"/>
            <w:tcMar>
              <w:top w:w="50" w:type="dxa"/>
              <w:left w:w="100" w:type="dxa"/>
            </w:tcMar>
            <w:vAlign w:val="center"/>
          </w:tcPr>
          <w:p w14:paraId="0D41B456" w14:textId="77777777" w:rsidR="00A910F5" w:rsidRDefault="00A910F5" w:rsidP="00A910F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CAFED3B" w14:textId="77777777" w:rsidR="00A910F5" w:rsidRDefault="00A910F5" w:rsidP="00A910F5">
            <w:pPr>
              <w:spacing w:after="0"/>
              <w:ind w:left="135"/>
            </w:pPr>
          </w:p>
        </w:tc>
        <w:tc>
          <w:tcPr>
            <w:tcW w:w="2873" w:type="dxa"/>
            <w:tcMar>
              <w:top w:w="50" w:type="dxa"/>
              <w:left w:w="100" w:type="dxa"/>
            </w:tcMar>
            <w:vAlign w:val="center"/>
          </w:tcPr>
          <w:p w14:paraId="742CCDCB"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72</w:t>
              </w:r>
              <w:r>
                <w:rPr>
                  <w:rFonts w:ascii="Times New Roman" w:hAnsi="Times New Roman"/>
                  <w:color w:val="0000FF"/>
                  <w:u w:val="single"/>
                </w:rPr>
                <w:t>b</w:t>
              </w:r>
              <w:r w:rsidRPr="00CE4FC8">
                <w:rPr>
                  <w:rFonts w:ascii="Times New Roman" w:hAnsi="Times New Roman"/>
                  <w:color w:val="0000FF"/>
                  <w:u w:val="single"/>
                </w:rPr>
                <w:t>2</w:t>
              </w:r>
            </w:hyperlink>
          </w:p>
        </w:tc>
      </w:tr>
      <w:tr w:rsidR="00A910F5" w:rsidRPr="002556C6" w14:paraId="5717A047" w14:textId="77777777" w:rsidTr="00A910F5">
        <w:trPr>
          <w:trHeight w:val="144"/>
          <w:tblCellSpacing w:w="20" w:type="nil"/>
        </w:trPr>
        <w:tc>
          <w:tcPr>
            <w:tcW w:w="885" w:type="dxa"/>
            <w:tcMar>
              <w:top w:w="50" w:type="dxa"/>
              <w:left w:w="100" w:type="dxa"/>
            </w:tcMar>
            <w:vAlign w:val="center"/>
          </w:tcPr>
          <w:p w14:paraId="257C7CC6" w14:textId="77777777" w:rsidR="00A910F5" w:rsidRDefault="00A910F5" w:rsidP="00A910F5">
            <w:pPr>
              <w:spacing w:after="0"/>
            </w:pPr>
            <w:r>
              <w:rPr>
                <w:rFonts w:ascii="Times New Roman" w:hAnsi="Times New Roman"/>
                <w:color w:val="000000"/>
                <w:sz w:val="24"/>
              </w:rPr>
              <w:t>33</w:t>
            </w:r>
          </w:p>
        </w:tc>
        <w:tc>
          <w:tcPr>
            <w:tcW w:w="4718" w:type="dxa"/>
            <w:tcMar>
              <w:top w:w="50" w:type="dxa"/>
              <w:left w:w="100" w:type="dxa"/>
            </w:tcMar>
            <w:vAlign w:val="center"/>
          </w:tcPr>
          <w:p w14:paraId="33CB7872" w14:textId="77777777" w:rsidR="00A910F5" w:rsidRPr="00CE4FC8" w:rsidRDefault="00A910F5" w:rsidP="00A910F5">
            <w:pPr>
              <w:spacing w:after="0"/>
              <w:ind w:left="135"/>
            </w:pPr>
            <w:r w:rsidRPr="00CE4FC8">
              <w:rPr>
                <w:rFonts w:ascii="Times New Roman" w:hAnsi="Times New Roman"/>
                <w:color w:val="000000"/>
                <w:sz w:val="24"/>
              </w:rPr>
              <w:t>Грибы -паразиты растений, животных и человека</w:t>
            </w:r>
            <w:r>
              <w:rPr>
                <w:rFonts w:ascii="Times New Roman" w:hAnsi="Times New Roman"/>
                <w:color w:val="000000"/>
                <w:sz w:val="24"/>
              </w:rPr>
              <w:t>. Итоговое тестирование за курс биологии 7 класса.</w:t>
            </w:r>
          </w:p>
        </w:tc>
        <w:tc>
          <w:tcPr>
            <w:tcW w:w="1204" w:type="dxa"/>
            <w:tcMar>
              <w:top w:w="50" w:type="dxa"/>
              <w:left w:w="100" w:type="dxa"/>
            </w:tcMar>
            <w:vAlign w:val="center"/>
          </w:tcPr>
          <w:p w14:paraId="1FD86FF4"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4BA281" w14:textId="77777777" w:rsidR="00A910F5" w:rsidRDefault="00A910F5" w:rsidP="00A910F5">
            <w:pPr>
              <w:spacing w:after="0"/>
              <w:ind w:left="135"/>
              <w:jc w:val="center"/>
            </w:pPr>
          </w:p>
        </w:tc>
        <w:tc>
          <w:tcPr>
            <w:tcW w:w="1910" w:type="dxa"/>
            <w:tcMar>
              <w:top w:w="50" w:type="dxa"/>
              <w:left w:w="100" w:type="dxa"/>
            </w:tcMar>
            <w:vAlign w:val="center"/>
          </w:tcPr>
          <w:p w14:paraId="69A617E9" w14:textId="77777777" w:rsidR="00A910F5" w:rsidRDefault="00A910F5" w:rsidP="00A910F5">
            <w:pPr>
              <w:spacing w:after="0"/>
              <w:ind w:left="135"/>
              <w:jc w:val="center"/>
            </w:pPr>
          </w:p>
        </w:tc>
        <w:tc>
          <w:tcPr>
            <w:tcW w:w="1347" w:type="dxa"/>
            <w:tcMar>
              <w:top w:w="50" w:type="dxa"/>
              <w:left w:w="100" w:type="dxa"/>
            </w:tcMar>
            <w:vAlign w:val="center"/>
          </w:tcPr>
          <w:p w14:paraId="23F038D0" w14:textId="77777777" w:rsidR="00A910F5" w:rsidRDefault="00A910F5" w:rsidP="00A910F5">
            <w:pPr>
              <w:spacing w:after="0"/>
              <w:ind w:left="135"/>
            </w:pPr>
          </w:p>
        </w:tc>
        <w:tc>
          <w:tcPr>
            <w:tcW w:w="2873" w:type="dxa"/>
            <w:tcMar>
              <w:top w:w="50" w:type="dxa"/>
              <w:left w:w="100" w:type="dxa"/>
            </w:tcMar>
            <w:vAlign w:val="center"/>
          </w:tcPr>
          <w:p w14:paraId="51C03E01"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72</w:t>
              </w:r>
              <w:r>
                <w:rPr>
                  <w:rFonts w:ascii="Times New Roman" w:hAnsi="Times New Roman"/>
                  <w:color w:val="0000FF"/>
                  <w:u w:val="single"/>
                </w:rPr>
                <w:t>b</w:t>
              </w:r>
              <w:r w:rsidRPr="00CE4FC8">
                <w:rPr>
                  <w:rFonts w:ascii="Times New Roman" w:hAnsi="Times New Roman"/>
                  <w:color w:val="0000FF"/>
                  <w:u w:val="single"/>
                </w:rPr>
                <w:t>2</w:t>
              </w:r>
            </w:hyperlink>
          </w:p>
        </w:tc>
      </w:tr>
      <w:tr w:rsidR="00A910F5" w:rsidRPr="002556C6" w14:paraId="110126DE" w14:textId="77777777" w:rsidTr="00A910F5">
        <w:trPr>
          <w:trHeight w:val="144"/>
          <w:tblCellSpacing w:w="20" w:type="nil"/>
        </w:trPr>
        <w:tc>
          <w:tcPr>
            <w:tcW w:w="885" w:type="dxa"/>
            <w:tcMar>
              <w:top w:w="50" w:type="dxa"/>
              <w:left w:w="100" w:type="dxa"/>
            </w:tcMar>
            <w:vAlign w:val="center"/>
          </w:tcPr>
          <w:p w14:paraId="406C9D8F" w14:textId="77777777" w:rsidR="00A910F5" w:rsidRDefault="00A910F5" w:rsidP="00A910F5">
            <w:pPr>
              <w:spacing w:after="0"/>
            </w:pPr>
            <w:r>
              <w:rPr>
                <w:rFonts w:ascii="Times New Roman" w:hAnsi="Times New Roman"/>
                <w:color w:val="000000"/>
                <w:sz w:val="24"/>
              </w:rPr>
              <w:t>34</w:t>
            </w:r>
          </w:p>
        </w:tc>
        <w:tc>
          <w:tcPr>
            <w:tcW w:w="4718" w:type="dxa"/>
            <w:tcMar>
              <w:top w:w="50" w:type="dxa"/>
              <w:left w:w="100" w:type="dxa"/>
            </w:tcMar>
            <w:vAlign w:val="center"/>
          </w:tcPr>
          <w:p w14:paraId="21E541A8" w14:textId="77777777" w:rsidR="00A910F5" w:rsidRPr="00CE4FC8" w:rsidRDefault="00A910F5" w:rsidP="00A910F5">
            <w:pPr>
              <w:spacing w:after="0"/>
              <w:ind w:left="135"/>
            </w:pPr>
            <w:r w:rsidRPr="00CE4FC8">
              <w:rPr>
                <w:rFonts w:ascii="Times New Roman" w:hAnsi="Times New Roman"/>
                <w:color w:val="000000"/>
                <w:sz w:val="24"/>
              </w:rPr>
              <w:t>Лишайники - комплексные организмы. Практическая работа «Изучение строения лишайников»</w:t>
            </w:r>
          </w:p>
        </w:tc>
        <w:tc>
          <w:tcPr>
            <w:tcW w:w="1204" w:type="dxa"/>
            <w:tcMar>
              <w:top w:w="50" w:type="dxa"/>
              <w:left w:w="100" w:type="dxa"/>
            </w:tcMar>
            <w:vAlign w:val="center"/>
          </w:tcPr>
          <w:p w14:paraId="7314812D"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AC8F8F" w14:textId="77777777" w:rsidR="00A910F5" w:rsidRDefault="00A910F5" w:rsidP="00A910F5">
            <w:pPr>
              <w:spacing w:after="0"/>
              <w:ind w:left="135"/>
              <w:jc w:val="center"/>
            </w:pPr>
          </w:p>
        </w:tc>
        <w:tc>
          <w:tcPr>
            <w:tcW w:w="1910" w:type="dxa"/>
            <w:tcMar>
              <w:top w:w="50" w:type="dxa"/>
              <w:left w:w="100" w:type="dxa"/>
            </w:tcMar>
            <w:vAlign w:val="center"/>
          </w:tcPr>
          <w:p w14:paraId="1B0C56AA" w14:textId="77777777" w:rsidR="00A910F5" w:rsidRDefault="00A910F5" w:rsidP="00A910F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3657905" w14:textId="77777777" w:rsidR="00A910F5" w:rsidRDefault="00A910F5" w:rsidP="00A910F5">
            <w:pPr>
              <w:spacing w:after="0"/>
              <w:ind w:left="135"/>
            </w:pPr>
          </w:p>
        </w:tc>
        <w:tc>
          <w:tcPr>
            <w:tcW w:w="2873" w:type="dxa"/>
            <w:tcMar>
              <w:top w:w="50" w:type="dxa"/>
              <w:left w:w="100" w:type="dxa"/>
            </w:tcMar>
            <w:vAlign w:val="center"/>
          </w:tcPr>
          <w:p w14:paraId="26E096AD" w14:textId="77777777" w:rsidR="00A910F5" w:rsidRPr="00CE4FC8" w:rsidRDefault="00A910F5" w:rsidP="00A910F5">
            <w:pPr>
              <w:spacing w:after="0"/>
              <w:ind w:left="135"/>
            </w:pPr>
            <w:r w:rsidRPr="00CE4FC8">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CE4FC8">
                <w:rPr>
                  <w:rFonts w:ascii="Times New Roman" w:hAnsi="Times New Roman"/>
                  <w:color w:val="0000FF"/>
                  <w:u w:val="single"/>
                </w:rPr>
                <w:t>://</w:t>
              </w:r>
              <w:r>
                <w:rPr>
                  <w:rFonts w:ascii="Times New Roman" w:hAnsi="Times New Roman"/>
                  <w:color w:val="0000FF"/>
                  <w:u w:val="single"/>
                </w:rPr>
                <w:t>m</w:t>
              </w:r>
              <w:r w:rsidRPr="00CE4FC8">
                <w:rPr>
                  <w:rFonts w:ascii="Times New Roman" w:hAnsi="Times New Roman"/>
                  <w:color w:val="0000FF"/>
                  <w:u w:val="single"/>
                </w:rPr>
                <w:t>.</w:t>
              </w:r>
              <w:r>
                <w:rPr>
                  <w:rFonts w:ascii="Times New Roman" w:hAnsi="Times New Roman"/>
                  <w:color w:val="0000FF"/>
                  <w:u w:val="single"/>
                </w:rPr>
                <w:t>edsoo</w:t>
              </w:r>
              <w:r w:rsidRPr="00CE4FC8">
                <w:rPr>
                  <w:rFonts w:ascii="Times New Roman" w:hAnsi="Times New Roman"/>
                  <w:color w:val="0000FF"/>
                  <w:u w:val="single"/>
                </w:rPr>
                <w:t>.</w:t>
              </w:r>
              <w:r>
                <w:rPr>
                  <w:rFonts w:ascii="Times New Roman" w:hAnsi="Times New Roman"/>
                  <w:color w:val="0000FF"/>
                  <w:u w:val="single"/>
                </w:rPr>
                <w:t>ru</w:t>
              </w:r>
              <w:r w:rsidRPr="00CE4FC8">
                <w:rPr>
                  <w:rFonts w:ascii="Times New Roman" w:hAnsi="Times New Roman"/>
                  <w:color w:val="0000FF"/>
                  <w:u w:val="single"/>
                </w:rPr>
                <w:t>/863</w:t>
              </w:r>
              <w:r>
                <w:rPr>
                  <w:rFonts w:ascii="Times New Roman" w:hAnsi="Times New Roman"/>
                  <w:color w:val="0000FF"/>
                  <w:u w:val="single"/>
                </w:rPr>
                <w:t>d</w:t>
              </w:r>
              <w:r w:rsidRPr="00CE4FC8">
                <w:rPr>
                  <w:rFonts w:ascii="Times New Roman" w:hAnsi="Times New Roman"/>
                  <w:color w:val="0000FF"/>
                  <w:u w:val="single"/>
                </w:rPr>
                <w:t>7460</w:t>
              </w:r>
            </w:hyperlink>
          </w:p>
        </w:tc>
      </w:tr>
      <w:tr w:rsidR="00A910F5" w14:paraId="753B5029" w14:textId="77777777" w:rsidTr="00A910F5">
        <w:trPr>
          <w:trHeight w:val="144"/>
          <w:tblCellSpacing w:w="20" w:type="nil"/>
        </w:trPr>
        <w:tc>
          <w:tcPr>
            <w:tcW w:w="0" w:type="auto"/>
            <w:gridSpan w:val="2"/>
            <w:tcMar>
              <w:top w:w="50" w:type="dxa"/>
              <w:left w:w="100" w:type="dxa"/>
            </w:tcMar>
            <w:vAlign w:val="center"/>
          </w:tcPr>
          <w:p w14:paraId="743CD914" w14:textId="77777777" w:rsidR="00A910F5" w:rsidRPr="00CE4FC8" w:rsidRDefault="00A910F5" w:rsidP="00A910F5">
            <w:pPr>
              <w:spacing w:after="0"/>
              <w:ind w:left="135"/>
            </w:pPr>
            <w:r w:rsidRPr="00CE4FC8">
              <w:rPr>
                <w:rFonts w:ascii="Times New Roman" w:hAnsi="Times New Roman"/>
                <w:color w:val="000000"/>
                <w:sz w:val="24"/>
              </w:rPr>
              <w:t>ОБЩЕЕ КОЛИЧЕСТВО ЧАСОВ ПО ПРОГРАММЕ</w:t>
            </w:r>
          </w:p>
        </w:tc>
        <w:tc>
          <w:tcPr>
            <w:tcW w:w="1204" w:type="dxa"/>
            <w:tcMar>
              <w:top w:w="50" w:type="dxa"/>
              <w:left w:w="100" w:type="dxa"/>
            </w:tcMar>
            <w:vAlign w:val="center"/>
          </w:tcPr>
          <w:p w14:paraId="5D60CA93" w14:textId="77777777" w:rsidR="00A910F5" w:rsidRDefault="00A910F5" w:rsidP="00A910F5">
            <w:pPr>
              <w:spacing w:after="0"/>
              <w:ind w:left="135"/>
              <w:jc w:val="center"/>
            </w:pPr>
            <w:r w:rsidRPr="00CE4FC8">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65486269" w14:textId="77777777" w:rsidR="00A910F5" w:rsidRDefault="00A910F5" w:rsidP="00A910F5">
            <w:pPr>
              <w:spacing w:after="0"/>
              <w:ind w:left="135"/>
              <w:jc w:val="center"/>
            </w:pPr>
            <w:r>
              <w:rPr>
                <w:rFonts w:ascii="Times New Roman" w:hAnsi="Times New Roman"/>
                <w:color w:val="000000"/>
                <w:sz w:val="24"/>
              </w:rPr>
              <w:t xml:space="preserve">3 </w:t>
            </w:r>
          </w:p>
        </w:tc>
        <w:tc>
          <w:tcPr>
            <w:tcW w:w="1910" w:type="dxa"/>
            <w:tcMar>
              <w:top w:w="50" w:type="dxa"/>
              <w:left w:w="100" w:type="dxa"/>
            </w:tcMar>
            <w:vAlign w:val="center"/>
          </w:tcPr>
          <w:p w14:paraId="24F43D66" w14:textId="77777777" w:rsidR="00A910F5" w:rsidRDefault="00A910F5" w:rsidP="00A910F5">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48E43112" w14:textId="77777777" w:rsidR="00A910F5" w:rsidRDefault="00A910F5" w:rsidP="00A910F5"/>
        </w:tc>
      </w:tr>
    </w:tbl>
    <w:p w14:paraId="7F7F1FD0" w14:textId="77777777" w:rsidR="00A910F5" w:rsidRDefault="00A910F5" w:rsidP="00350277">
      <w:pPr>
        <w:spacing w:after="0"/>
        <w:rPr>
          <w:rFonts w:ascii="Times New Roman" w:hAnsi="Times New Roman"/>
          <w:b/>
          <w:color w:val="000000"/>
          <w:sz w:val="28"/>
        </w:rPr>
      </w:pPr>
    </w:p>
    <w:p w14:paraId="4AF4768F" w14:textId="77777777" w:rsidR="00A910F5" w:rsidRDefault="00A910F5" w:rsidP="00350277">
      <w:pPr>
        <w:spacing w:after="0"/>
        <w:rPr>
          <w:rFonts w:ascii="Times New Roman" w:hAnsi="Times New Roman"/>
          <w:b/>
          <w:color w:val="000000"/>
          <w:sz w:val="28"/>
        </w:rPr>
      </w:pPr>
    </w:p>
    <w:p w14:paraId="6433C39D" w14:textId="77777777" w:rsidR="001B070F" w:rsidRDefault="001B070F" w:rsidP="00A910F5">
      <w:pPr>
        <w:spacing w:before="199" w:after="199" w:line="336" w:lineRule="auto"/>
        <w:ind w:left="120"/>
        <w:jc w:val="both"/>
        <w:rPr>
          <w:rFonts w:ascii="Times New Roman" w:hAnsi="Times New Roman"/>
          <w:b/>
          <w:color w:val="000000"/>
          <w:sz w:val="28"/>
        </w:rPr>
      </w:pPr>
    </w:p>
    <w:p w14:paraId="3FCA2C54" w14:textId="77777777" w:rsidR="001B070F" w:rsidRDefault="001B070F" w:rsidP="00A910F5">
      <w:pPr>
        <w:spacing w:before="199" w:after="199" w:line="336" w:lineRule="auto"/>
        <w:ind w:left="120"/>
        <w:jc w:val="both"/>
        <w:rPr>
          <w:rFonts w:ascii="Times New Roman" w:hAnsi="Times New Roman"/>
          <w:b/>
          <w:color w:val="000000"/>
          <w:sz w:val="28"/>
        </w:rPr>
      </w:pPr>
    </w:p>
    <w:p w14:paraId="67C03EC1" w14:textId="77777777" w:rsidR="001B070F" w:rsidRDefault="001B070F" w:rsidP="00A910F5">
      <w:pPr>
        <w:spacing w:before="199" w:after="199" w:line="336" w:lineRule="auto"/>
        <w:ind w:left="120"/>
        <w:jc w:val="both"/>
        <w:rPr>
          <w:rFonts w:ascii="Times New Roman" w:hAnsi="Times New Roman"/>
          <w:b/>
          <w:color w:val="000000"/>
          <w:sz w:val="28"/>
        </w:rPr>
      </w:pPr>
    </w:p>
    <w:p w14:paraId="52A5FD90" w14:textId="77777777" w:rsidR="001B070F" w:rsidRDefault="001B070F" w:rsidP="00A910F5">
      <w:pPr>
        <w:spacing w:before="199" w:after="199" w:line="336" w:lineRule="auto"/>
        <w:ind w:left="120"/>
        <w:jc w:val="both"/>
        <w:rPr>
          <w:rFonts w:ascii="Times New Roman" w:hAnsi="Times New Roman"/>
          <w:b/>
          <w:color w:val="000000"/>
          <w:sz w:val="28"/>
        </w:rPr>
      </w:pPr>
    </w:p>
    <w:p w14:paraId="454A6D3F" w14:textId="77777777" w:rsidR="001B070F" w:rsidRDefault="001B070F" w:rsidP="00A910F5">
      <w:pPr>
        <w:spacing w:before="199" w:after="199" w:line="336" w:lineRule="auto"/>
        <w:ind w:left="120"/>
        <w:jc w:val="both"/>
        <w:rPr>
          <w:rFonts w:ascii="Times New Roman" w:hAnsi="Times New Roman"/>
          <w:b/>
          <w:color w:val="000000"/>
          <w:sz w:val="28"/>
        </w:rPr>
      </w:pPr>
    </w:p>
    <w:p w14:paraId="6DFB0A2E" w14:textId="77777777" w:rsidR="001B070F" w:rsidRDefault="001B070F" w:rsidP="00A910F5">
      <w:pPr>
        <w:spacing w:before="199" w:after="199" w:line="336" w:lineRule="auto"/>
        <w:ind w:left="120"/>
        <w:jc w:val="both"/>
        <w:rPr>
          <w:rFonts w:ascii="Times New Roman" w:hAnsi="Times New Roman"/>
          <w:b/>
          <w:color w:val="000000"/>
          <w:sz w:val="28"/>
        </w:rPr>
      </w:pPr>
    </w:p>
    <w:p w14:paraId="09714B58" w14:textId="77777777" w:rsidR="001B070F" w:rsidRDefault="001B070F" w:rsidP="00A910F5">
      <w:pPr>
        <w:spacing w:before="199" w:after="199" w:line="336" w:lineRule="auto"/>
        <w:ind w:left="120"/>
        <w:jc w:val="both"/>
        <w:rPr>
          <w:rFonts w:ascii="Times New Roman" w:hAnsi="Times New Roman"/>
          <w:b/>
          <w:color w:val="000000"/>
          <w:sz w:val="28"/>
        </w:rPr>
      </w:pPr>
    </w:p>
    <w:p w14:paraId="50AF4862" w14:textId="77777777" w:rsidR="001B070F" w:rsidRDefault="001B070F" w:rsidP="00A910F5">
      <w:pPr>
        <w:spacing w:before="199" w:after="199" w:line="336" w:lineRule="auto"/>
        <w:ind w:left="120"/>
        <w:jc w:val="both"/>
        <w:rPr>
          <w:rFonts w:ascii="Times New Roman" w:hAnsi="Times New Roman"/>
          <w:b/>
          <w:color w:val="000000"/>
          <w:sz w:val="28"/>
        </w:rPr>
      </w:pPr>
    </w:p>
    <w:p w14:paraId="06F0CE8F" w14:textId="77777777" w:rsidR="001B070F" w:rsidRDefault="001B070F" w:rsidP="00A910F5">
      <w:pPr>
        <w:spacing w:before="199" w:after="199" w:line="336" w:lineRule="auto"/>
        <w:ind w:left="120"/>
        <w:jc w:val="both"/>
        <w:rPr>
          <w:rFonts w:ascii="Times New Roman" w:hAnsi="Times New Roman"/>
          <w:b/>
          <w:color w:val="000000"/>
          <w:sz w:val="28"/>
        </w:rPr>
      </w:pPr>
    </w:p>
    <w:p w14:paraId="75265B8B" w14:textId="77777777" w:rsidR="001B070F" w:rsidRDefault="001B070F" w:rsidP="00A910F5">
      <w:pPr>
        <w:spacing w:before="199" w:after="199" w:line="336" w:lineRule="auto"/>
        <w:ind w:left="120"/>
        <w:jc w:val="both"/>
        <w:rPr>
          <w:rFonts w:ascii="Times New Roman" w:hAnsi="Times New Roman"/>
          <w:b/>
          <w:color w:val="000000"/>
          <w:sz w:val="28"/>
        </w:rPr>
      </w:pPr>
    </w:p>
    <w:p w14:paraId="29C68359" w14:textId="77777777" w:rsidR="001B070F" w:rsidRDefault="001B070F" w:rsidP="00A910F5">
      <w:pPr>
        <w:spacing w:before="199" w:after="199" w:line="336" w:lineRule="auto"/>
        <w:ind w:left="120"/>
        <w:jc w:val="both"/>
        <w:rPr>
          <w:rFonts w:ascii="Times New Roman" w:hAnsi="Times New Roman"/>
          <w:b/>
          <w:color w:val="000000"/>
          <w:sz w:val="28"/>
        </w:rPr>
      </w:pPr>
    </w:p>
    <w:p w14:paraId="1F751981" w14:textId="5B92CCC5" w:rsidR="00A910F5" w:rsidRPr="00CE4FC8" w:rsidRDefault="00A910F5" w:rsidP="00A910F5">
      <w:pPr>
        <w:spacing w:before="199" w:after="199" w:line="336" w:lineRule="auto"/>
        <w:ind w:left="120"/>
        <w:jc w:val="both"/>
      </w:pPr>
      <w:r w:rsidRPr="00CE4FC8">
        <w:rPr>
          <w:rFonts w:ascii="Times New Roman" w:hAnsi="Times New Roman"/>
          <w:b/>
          <w:color w:val="000000"/>
          <w:sz w:val="28"/>
        </w:rPr>
        <w:t>ПРОВЕРЯЕМЫЕ ТРЕБОВАНИЯ К РЕЗУЛЬТАТАМ ОСВОЕНИЯ ОСНОВНОЙ ОБРАЗОВАТЕЛЬНОЙ ПРОГРАММЫ</w:t>
      </w:r>
    </w:p>
    <w:p w14:paraId="6A601D43" w14:textId="77777777" w:rsidR="00A910F5" w:rsidRDefault="00A910F5" w:rsidP="00A910F5">
      <w:pPr>
        <w:spacing w:before="199" w:after="199"/>
        <w:ind w:left="120"/>
      </w:pPr>
      <w:r>
        <w:rPr>
          <w:rFonts w:ascii="Times New Roman" w:hAnsi="Times New Roman"/>
          <w:b/>
          <w:color w:val="000000"/>
          <w:sz w:val="28"/>
        </w:rPr>
        <w:t>7 КЛАСС</w:t>
      </w:r>
    </w:p>
    <w:p w14:paraId="044F8469" w14:textId="77777777" w:rsidR="00A910F5" w:rsidRDefault="00A910F5" w:rsidP="00A910F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999"/>
      </w:tblGrid>
      <w:tr w:rsidR="00A910F5" w:rsidRPr="002556C6" w14:paraId="1C596C6F" w14:textId="77777777" w:rsidTr="00A910F5">
        <w:trPr>
          <w:trHeight w:val="144"/>
        </w:trPr>
        <w:tc>
          <w:tcPr>
            <w:tcW w:w="1855" w:type="dxa"/>
            <w:tcMar>
              <w:top w:w="50" w:type="dxa"/>
              <w:left w:w="100" w:type="dxa"/>
            </w:tcMar>
            <w:vAlign w:val="center"/>
          </w:tcPr>
          <w:p w14:paraId="7997674A" w14:textId="77777777" w:rsidR="00A910F5" w:rsidRDefault="00A910F5" w:rsidP="00A910F5">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14:paraId="40627619" w14:textId="77777777" w:rsidR="00A910F5" w:rsidRPr="00CE4FC8" w:rsidRDefault="00A910F5" w:rsidP="00A910F5">
            <w:pPr>
              <w:spacing w:after="0"/>
              <w:ind w:left="272"/>
            </w:pPr>
            <w:r w:rsidRPr="00CE4FC8">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A910F5" w14:paraId="0F9D11D3" w14:textId="77777777" w:rsidTr="00A910F5">
        <w:trPr>
          <w:trHeight w:val="144"/>
        </w:trPr>
        <w:tc>
          <w:tcPr>
            <w:tcW w:w="1855" w:type="dxa"/>
            <w:tcMar>
              <w:top w:w="50" w:type="dxa"/>
              <w:left w:w="100" w:type="dxa"/>
            </w:tcMar>
            <w:vAlign w:val="center"/>
          </w:tcPr>
          <w:p w14:paraId="2DA19F83" w14:textId="77777777" w:rsidR="00A910F5" w:rsidRDefault="00A910F5" w:rsidP="00A910F5">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14:paraId="2C713F7B" w14:textId="77777777" w:rsidR="00A910F5" w:rsidRDefault="00A910F5" w:rsidP="00A910F5">
            <w:pPr>
              <w:spacing w:after="0" w:line="336" w:lineRule="auto"/>
              <w:ind w:left="365"/>
              <w:jc w:val="both"/>
            </w:pPr>
            <w:r>
              <w:rPr>
                <w:rFonts w:ascii="Times New Roman" w:hAnsi="Times New Roman"/>
                <w:color w:val="000000"/>
                <w:sz w:val="24"/>
              </w:rPr>
              <w:t>Систематика растений</w:t>
            </w:r>
          </w:p>
        </w:tc>
      </w:tr>
      <w:tr w:rsidR="00A910F5" w:rsidRPr="00345E96" w14:paraId="2A724FAC" w14:textId="77777777" w:rsidTr="00A910F5">
        <w:trPr>
          <w:trHeight w:val="144"/>
        </w:trPr>
        <w:tc>
          <w:tcPr>
            <w:tcW w:w="1855" w:type="dxa"/>
            <w:tcMar>
              <w:top w:w="50" w:type="dxa"/>
              <w:left w:w="100" w:type="dxa"/>
            </w:tcMar>
            <w:vAlign w:val="center"/>
          </w:tcPr>
          <w:p w14:paraId="17C191B7" w14:textId="77777777" w:rsidR="00A910F5" w:rsidRDefault="00A910F5" w:rsidP="00A910F5">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14:paraId="77FFC696" w14:textId="77777777" w:rsidR="00A910F5" w:rsidRPr="00CE4FC8" w:rsidRDefault="00A910F5" w:rsidP="00A910F5">
            <w:pPr>
              <w:spacing w:after="0" w:line="336" w:lineRule="auto"/>
              <w:ind w:left="365"/>
              <w:jc w:val="both"/>
            </w:pPr>
            <w:r w:rsidRPr="00CE4FC8">
              <w:rPr>
                <w:rFonts w:ascii="Times New Roman" w:hAnsi="Times New Roman"/>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A910F5" w:rsidRPr="00345E96" w14:paraId="4FA01D3E" w14:textId="77777777" w:rsidTr="00A910F5">
        <w:trPr>
          <w:trHeight w:val="144"/>
        </w:trPr>
        <w:tc>
          <w:tcPr>
            <w:tcW w:w="1855" w:type="dxa"/>
            <w:tcMar>
              <w:top w:w="50" w:type="dxa"/>
              <w:left w:w="100" w:type="dxa"/>
            </w:tcMar>
            <w:vAlign w:val="center"/>
          </w:tcPr>
          <w:p w14:paraId="7E67319A" w14:textId="77777777" w:rsidR="00A910F5" w:rsidRDefault="00A910F5" w:rsidP="00A910F5">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14:paraId="57E6E305" w14:textId="77777777" w:rsidR="00A910F5" w:rsidRPr="00CE4FC8" w:rsidRDefault="00A910F5" w:rsidP="00A910F5">
            <w:pPr>
              <w:spacing w:after="0" w:line="336" w:lineRule="auto"/>
              <w:ind w:left="365"/>
              <w:jc w:val="both"/>
            </w:pPr>
            <w:r w:rsidRPr="00CE4FC8">
              <w:rPr>
                <w:rFonts w:ascii="Times New Roman" w:hAnsi="Times New Roman"/>
                <w:color w:val="000000"/>
                <w:sz w:val="24"/>
              </w:rPr>
              <w:t xml:space="preserve">Приводить примеры вклада российских (в том числе: Н.И. Вавилов, И.В. Мичурин) и зарубежных (в том </w:t>
            </w:r>
            <w:r w:rsidRPr="00CE4FC8">
              <w:rPr>
                <w:rFonts w:ascii="Times New Roman" w:hAnsi="Times New Roman"/>
                <w:color w:val="000000"/>
                <w:sz w:val="24"/>
              </w:rPr>
              <w:lastRenderedPageBreak/>
              <w:t>числе: К. Линней, Л. Пастер) учёных в развитие наук о растениях, грибах, лишайниках, бактериях</w:t>
            </w:r>
          </w:p>
        </w:tc>
      </w:tr>
      <w:tr w:rsidR="00A910F5" w:rsidRPr="00345E96" w14:paraId="35DD70F2" w14:textId="77777777" w:rsidTr="00A910F5">
        <w:trPr>
          <w:trHeight w:val="144"/>
        </w:trPr>
        <w:tc>
          <w:tcPr>
            <w:tcW w:w="1855" w:type="dxa"/>
            <w:tcMar>
              <w:top w:w="50" w:type="dxa"/>
              <w:left w:w="100" w:type="dxa"/>
            </w:tcMar>
            <w:vAlign w:val="center"/>
          </w:tcPr>
          <w:p w14:paraId="4C8EB8FA" w14:textId="77777777" w:rsidR="00A910F5" w:rsidRDefault="00A910F5" w:rsidP="00A910F5">
            <w:pPr>
              <w:spacing w:after="0" w:line="336" w:lineRule="auto"/>
              <w:ind w:left="365"/>
              <w:jc w:val="center"/>
            </w:pPr>
            <w:r>
              <w:rPr>
                <w:rFonts w:ascii="Times New Roman" w:hAnsi="Times New Roman"/>
                <w:color w:val="000000"/>
                <w:sz w:val="24"/>
              </w:rPr>
              <w:lastRenderedPageBreak/>
              <w:t>1.3</w:t>
            </w:r>
          </w:p>
        </w:tc>
        <w:tc>
          <w:tcPr>
            <w:tcW w:w="11999" w:type="dxa"/>
            <w:tcMar>
              <w:top w:w="50" w:type="dxa"/>
              <w:left w:w="100" w:type="dxa"/>
            </w:tcMar>
            <w:vAlign w:val="center"/>
          </w:tcPr>
          <w:p w14:paraId="1A5B266A" w14:textId="77777777" w:rsidR="00A910F5" w:rsidRPr="00CE4FC8" w:rsidRDefault="00A910F5" w:rsidP="00A910F5">
            <w:pPr>
              <w:spacing w:after="0" w:line="336" w:lineRule="auto"/>
              <w:ind w:left="365"/>
              <w:jc w:val="both"/>
            </w:pPr>
            <w:r w:rsidRPr="00CE4FC8">
              <w:rPr>
                <w:rFonts w:ascii="Times New Roman" w:hAnsi="Times New Roman"/>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A910F5" w:rsidRPr="002556C6" w14:paraId="4CE3429A" w14:textId="77777777" w:rsidTr="00A910F5">
        <w:trPr>
          <w:trHeight w:val="144"/>
        </w:trPr>
        <w:tc>
          <w:tcPr>
            <w:tcW w:w="1855" w:type="dxa"/>
            <w:tcMar>
              <w:top w:w="50" w:type="dxa"/>
              <w:left w:w="100" w:type="dxa"/>
            </w:tcMar>
            <w:vAlign w:val="center"/>
          </w:tcPr>
          <w:p w14:paraId="0B42D5D9" w14:textId="77777777" w:rsidR="00A910F5" w:rsidRDefault="00A910F5" w:rsidP="00A910F5">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14:paraId="1E12A8D2" w14:textId="77777777" w:rsidR="00A910F5" w:rsidRPr="00CE4FC8" w:rsidRDefault="00A910F5" w:rsidP="00A910F5">
            <w:pPr>
              <w:spacing w:after="0" w:line="336" w:lineRule="auto"/>
              <w:ind w:left="365"/>
              <w:jc w:val="both"/>
            </w:pPr>
            <w:r w:rsidRPr="00CE4FC8">
              <w:rPr>
                <w:rFonts w:ascii="Times New Roman" w:hAnsi="Times New Roman"/>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A910F5" w:rsidRPr="00345E96" w14:paraId="3EA06694" w14:textId="77777777" w:rsidTr="00A910F5">
        <w:trPr>
          <w:trHeight w:val="144"/>
        </w:trPr>
        <w:tc>
          <w:tcPr>
            <w:tcW w:w="1855" w:type="dxa"/>
            <w:tcMar>
              <w:top w:w="50" w:type="dxa"/>
              <w:left w:w="100" w:type="dxa"/>
            </w:tcMar>
            <w:vAlign w:val="center"/>
          </w:tcPr>
          <w:p w14:paraId="457EDE45" w14:textId="77777777" w:rsidR="00A910F5" w:rsidRDefault="00A910F5" w:rsidP="00A910F5">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14:paraId="2F21CC1E" w14:textId="77777777" w:rsidR="00A910F5" w:rsidRPr="00CE4FC8" w:rsidRDefault="00A910F5" w:rsidP="00A910F5">
            <w:pPr>
              <w:spacing w:after="0" w:line="336" w:lineRule="auto"/>
              <w:ind w:left="365"/>
              <w:jc w:val="both"/>
            </w:pPr>
            <w:r w:rsidRPr="00CE4FC8">
              <w:rPr>
                <w:rFonts w:ascii="Times New Roman" w:hAnsi="Times New Roman"/>
                <w:color w:val="000000"/>
                <w:sz w:val="24"/>
              </w:rPr>
              <w:t>Выявлять признаки классов покрытосеменных, или цветковых, семейств двудольных и однодольных растений</w:t>
            </w:r>
          </w:p>
        </w:tc>
      </w:tr>
      <w:tr w:rsidR="00A910F5" w:rsidRPr="00345E96" w14:paraId="0EF2F4F9" w14:textId="77777777" w:rsidTr="00A910F5">
        <w:trPr>
          <w:trHeight w:val="144"/>
        </w:trPr>
        <w:tc>
          <w:tcPr>
            <w:tcW w:w="1855" w:type="dxa"/>
            <w:tcMar>
              <w:top w:w="50" w:type="dxa"/>
              <w:left w:w="100" w:type="dxa"/>
            </w:tcMar>
            <w:vAlign w:val="center"/>
          </w:tcPr>
          <w:p w14:paraId="2A8C00C7" w14:textId="77777777" w:rsidR="00A910F5" w:rsidRDefault="00A910F5" w:rsidP="00A910F5">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14:paraId="580690EF" w14:textId="77777777" w:rsidR="00A910F5" w:rsidRPr="00CE4FC8" w:rsidRDefault="00A910F5" w:rsidP="00A910F5">
            <w:pPr>
              <w:spacing w:after="0" w:line="336" w:lineRule="auto"/>
              <w:ind w:left="365"/>
              <w:jc w:val="both"/>
            </w:pPr>
            <w:r w:rsidRPr="00CE4FC8">
              <w:rPr>
                <w:rFonts w:ascii="Times New Roman" w:hAnsi="Times New Roman"/>
                <w:color w:val="000000"/>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A910F5" w:rsidRPr="002556C6" w14:paraId="0C372184" w14:textId="77777777" w:rsidTr="00A910F5">
        <w:trPr>
          <w:trHeight w:val="144"/>
        </w:trPr>
        <w:tc>
          <w:tcPr>
            <w:tcW w:w="1855" w:type="dxa"/>
            <w:tcMar>
              <w:top w:w="50" w:type="dxa"/>
              <w:left w:w="100" w:type="dxa"/>
            </w:tcMar>
            <w:vAlign w:val="center"/>
          </w:tcPr>
          <w:p w14:paraId="19ACA743" w14:textId="77777777" w:rsidR="00A910F5" w:rsidRDefault="00A910F5" w:rsidP="00A910F5">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14:paraId="0F996EAA" w14:textId="77777777" w:rsidR="00A910F5" w:rsidRPr="00CE4FC8" w:rsidRDefault="00A910F5" w:rsidP="00A910F5">
            <w:pPr>
              <w:spacing w:after="0" w:line="336" w:lineRule="auto"/>
              <w:ind w:left="365"/>
              <w:jc w:val="both"/>
            </w:pPr>
            <w:r w:rsidRPr="00CE4FC8">
              <w:rPr>
                <w:rFonts w:ascii="Times New Roman" w:hAnsi="Times New Roman"/>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910F5" w:rsidRPr="002556C6" w14:paraId="3560971C" w14:textId="77777777" w:rsidTr="00A910F5">
        <w:trPr>
          <w:trHeight w:val="144"/>
        </w:trPr>
        <w:tc>
          <w:tcPr>
            <w:tcW w:w="1855" w:type="dxa"/>
            <w:tcMar>
              <w:top w:w="50" w:type="dxa"/>
              <w:left w:w="100" w:type="dxa"/>
            </w:tcMar>
            <w:vAlign w:val="center"/>
          </w:tcPr>
          <w:p w14:paraId="3A0D6972" w14:textId="77777777" w:rsidR="00A910F5" w:rsidRDefault="00A910F5" w:rsidP="00A910F5">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14:paraId="2F92FF80" w14:textId="77777777" w:rsidR="00A910F5" w:rsidRPr="00CE4FC8" w:rsidRDefault="00A910F5" w:rsidP="00A910F5">
            <w:pPr>
              <w:spacing w:after="0" w:line="336" w:lineRule="auto"/>
              <w:ind w:left="365"/>
              <w:jc w:val="both"/>
            </w:pPr>
            <w:r w:rsidRPr="00CE4FC8">
              <w:rPr>
                <w:rFonts w:ascii="Times New Roman" w:hAnsi="Times New Roman"/>
                <w:color w:val="000000"/>
                <w:sz w:val="24"/>
              </w:rPr>
              <w:t>Выделять существенные признаки строения и жизнедеятельности растений, бактерий, грибов, лишайников</w:t>
            </w:r>
          </w:p>
        </w:tc>
      </w:tr>
      <w:tr w:rsidR="00A910F5" w:rsidRPr="002556C6" w14:paraId="3924F58E" w14:textId="77777777" w:rsidTr="00A910F5">
        <w:trPr>
          <w:trHeight w:val="144"/>
        </w:trPr>
        <w:tc>
          <w:tcPr>
            <w:tcW w:w="1855" w:type="dxa"/>
            <w:tcMar>
              <w:top w:w="50" w:type="dxa"/>
              <w:left w:w="100" w:type="dxa"/>
            </w:tcMar>
            <w:vAlign w:val="center"/>
          </w:tcPr>
          <w:p w14:paraId="5591DD32" w14:textId="77777777" w:rsidR="00A910F5" w:rsidRDefault="00A910F5" w:rsidP="00A910F5">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14:paraId="57DFA0B4" w14:textId="77777777" w:rsidR="00A910F5" w:rsidRPr="00CE4FC8" w:rsidRDefault="00A910F5" w:rsidP="00A910F5">
            <w:pPr>
              <w:spacing w:after="0" w:line="336" w:lineRule="auto"/>
              <w:ind w:left="365"/>
              <w:jc w:val="both"/>
            </w:pPr>
            <w:r w:rsidRPr="00CE4FC8">
              <w:rPr>
                <w:rFonts w:ascii="Times New Roman" w:hAnsi="Times New Roman"/>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A910F5" w:rsidRPr="002556C6" w14:paraId="75CACA09" w14:textId="77777777" w:rsidTr="00A910F5">
        <w:trPr>
          <w:trHeight w:val="144"/>
        </w:trPr>
        <w:tc>
          <w:tcPr>
            <w:tcW w:w="1855" w:type="dxa"/>
            <w:tcMar>
              <w:top w:w="50" w:type="dxa"/>
              <w:left w:w="100" w:type="dxa"/>
            </w:tcMar>
            <w:vAlign w:val="center"/>
          </w:tcPr>
          <w:p w14:paraId="59ED0C18" w14:textId="77777777" w:rsidR="00A910F5" w:rsidRDefault="00A910F5" w:rsidP="00A910F5">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14:paraId="75F5E7CE" w14:textId="77777777" w:rsidR="00A910F5" w:rsidRPr="00CE4FC8" w:rsidRDefault="00A910F5" w:rsidP="00A910F5">
            <w:pPr>
              <w:spacing w:after="0" w:line="336" w:lineRule="auto"/>
              <w:ind w:left="365"/>
              <w:jc w:val="both"/>
            </w:pPr>
            <w:r w:rsidRPr="00CE4FC8">
              <w:rPr>
                <w:rFonts w:ascii="Times New Roman" w:hAnsi="Times New Roman"/>
                <w:color w:val="000000"/>
                <w:sz w:val="24"/>
              </w:rPr>
              <w:t>Описывать усложнение организации растений в ходе эволюции растительного мира на Земле</w:t>
            </w:r>
          </w:p>
        </w:tc>
      </w:tr>
      <w:tr w:rsidR="00A910F5" w:rsidRPr="002556C6" w14:paraId="7D8247A1" w14:textId="77777777" w:rsidTr="00A910F5">
        <w:trPr>
          <w:trHeight w:val="144"/>
        </w:trPr>
        <w:tc>
          <w:tcPr>
            <w:tcW w:w="1855" w:type="dxa"/>
            <w:tcMar>
              <w:top w:w="50" w:type="dxa"/>
              <w:left w:w="100" w:type="dxa"/>
            </w:tcMar>
            <w:vAlign w:val="center"/>
          </w:tcPr>
          <w:p w14:paraId="7FB5B360" w14:textId="77777777" w:rsidR="00A910F5" w:rsidRDefault="00A910F5" w:rsidP="00A910F5">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14:paraId="78AF70AB" w14:textId="77777777" w:rsidR="00A910F5" w:rsidRPr="00CE4FC8" w:rsidRDefault="00A910F5" w:rsidP="00A910F5">
            <w:pPr>
              <w:spacing w:after="0" w:line="336" w:lineRule="auto"/>
              <w:ind w:left="365"/>
              <w:jc w:val="both"/>
            </w:pPr>
            <w:r w:rsidRPr="00CE4FC8">
              <w:rPr>
                <w:rFonts w:ascii="Times New Roman" w:hAnsi="Times New Roman"/>
                <w:color w:val="000000"/>
                <w:sz w:val="24"/>
              </w:rPr>
              <w:t>Выявлять черты приспособленности растений к среде обитания, значение экологических факторов для растений</w:t>
            </w:r>
          </w:p>
        </w:tc>
      </w:tr>
      <w:tr w:rsidR="00A910F5" w:rsidRPr="002556C6" w14:paraId="20979777" w14:textId="77777777" w:rsidTr="00A910F5">
        <w:trPr>
          <w:trHeight w:val="144"/>
        </w:trPr>
        <w:tc>
          <w:tcPr>
            <w:tcW w:w="1855" w:type="dxa"/>
            <w:tcMar>
              <w:top w:w="50" w:type="dxa"/>
              <w:left w:w="100" w:type="dxa"/>
            </w:tcMar>
            <w:vAlign w:val="center"/>
          </w:tcPr>
          <w:p w14:paraId="0A02E0E8" w14:textId="77777777" w:rsidR="00A910F5" w:rsidRDefault="00A910F5" w:rsidP="00A910F5">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14:paraId="2B7AC9AC" w14:textId="77777777" w:rsidR="00A910F5" w:rsidRPr="00CE4FC8" w:rsidRDefault="00A910F5" w:rsidP="00A910F5">
            <w:pPr>
              <w:spacing w:after="0" w:line="336" w:lineRule="auto"/>
              <w:ind w:left="365"/>
              <w:jc w:val="both"/>
            </w:pPr>
            <w:r w:rsidRPr="00CE4FC8">
              <w:rPr>
                <w:rFonts w:ascii="Times New Roman" w:hAnsi="Times New Roman"/>
                <w:color w:val="000000"/>
                <w:sz w:val="24"/>
              </w:rPr>
              <w:t xml:space="preserve">Характеризовать растительные сообщества, сезонные и поступательные изменения растительных сообществ, </w:t>
            </w:r>
            <w:r w:rsidRPr="00CE4FC8">
              <w:rPr>
                <w:rFonts w:ascii="Times New Roman" w:hAnsi="Times New Roman"/>
                <w:color w:val="000000"/>
                <w:sz w:val="24"/>
              </w:rPr>
              <w:lastRenderedPageBreak/>
              <w:t>растительность (растительный покров) природных зон Земли</w:t>
            </w:r>
          </w:p>
        </w:tc>
      </w:tr>
      <w:tr w:rsidR="00A910F5" w:rsidRPr="002556C6" w14:paraId="378F58B6" w14:textId="77777777" w:rsidTr="00A910F5">
        <w:trPr>
          <w:trHeight w:val="144"/>
        </w:trPr>
        <w:tc>
          <w:tcPr>
            <w:tcW w:w="1855" w:type="dxa"/>
            <w:tcMar>
              <w:top w:w="50" w:type="dxa"/>
              <w:left w:w="100" w:type="dxa"/>
            </w:tcMar>
            <w:vAlign w:val="center"/>
          </w:tcPr>
          <w:p w14:paraId="729A6ABF" w14:textId="77777777" w:rsidR="00A910F5" w:rsidRDefault="00A910F5" w:rsidP="00A910F5">
            <w:pPr>
              <w:spacing w:after="0" w:line="336" w:lineRule="auto"/>
              <w:ind w:left="365"/>
              <w:jc w:val="center"/>
            </w:pPr>
            <w:r>
              <w:rPr>
                <w:rFonts w:ascii="Times New Roman" w:hAnsi="Times New Roman"/>
                <w:color w:val="000000"/>
                <w:sz w:val="24"/>
              </w:rPr>
              <w:lastRenderedPageBreak/>
              <w:t>1.13</w:t>
            </w:r>
          </w:p>
        </w:tc>
        <w:tc>
          <w:tcPr>
            <w:tcW w:w="11999" w:type="dxa"/>
            <w:tcMar>
              <w:top w:w="50" w:type="dxa"/>
              <w:left w:w="100" w:type="dxa"/>
            </w:tcMar>
            <w:vAlign w:val="center"/>
          </w:tcPr>
          <w:p w14:paraId="28FE1C45" w14:textId="77777777" w:rsidR="00A910F5" w:rsidRPr="00CE4FC8" w:rsidRDefault="00A910F5" w:rsidP="00A910F5">
            <w:pPr>
              <w:spacing w:after="0" w:line="336" w:lineRule="auto"/>
              <w:ind w:left="365"/>
              <w:jc w:val="both"/>
            </w:pPr>
            <w:r w:rsidRPr="00CE4FC8">
              <w:rPr>
                <w:rFonts w:ascii="Times New Roman" w:hAnsi="Times New Roman"/>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rsidR="00A910F5" w:rsidRPr="002556C6" w14:paraId="2715C0C7" w14:textId="77777777" w:rsidTr="00A910F5">
        <w:trPr>
          <w:trHeight w:val="144"/>
        </w:trPr>
        <w:tc>
          <w:tcPr>
            <w:tcW w:w="1855" w:type="dxa"/>
            <w:tcMar>
              <w:top w:w="50" w:type="dxa"/>
              <w:left w:w="100" w:type="dxa"/>
            </w:tcMar>
            <w:vAlign w:val="center"/>
          </w:tcPr>
          <w:p w14:paraId="114B0933" w14:textId="77777777" w:rsidR="00A910F5" w:rsidRDefault="00A910F5" w:rsidP="00A910F5">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14:paraId="06AC9D28" w14:textId="77777777" w:rsidR="00A910F5" w:rsidRPr="00CE4FC8" w:rsidRDefault="00A910F5" w:rsidP="00A910F5">
            <w:pPr>
              <w:spacing w:after="0" w:line="336" w:lineRule="auto"/>
              <w:ind w:left="365"/>
              <w:jc w:val="both"/>
            </w:pPr>
            <w:r w:rsidRPr="00CE4FC8">
              <w:rPr>
                <w:rFonts w:ascii="Times New Roman" w:hAnsi="Times New Roman"/>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A910F5" w:rsidRPr="002556C6" w14:paraId="4C4D9240" w14:textId="77777777" w:rsidTr="00A910F5">
        <w:trPr>
          <w:trHeight w:val="144"/>
        </w:trPr>
        <w:tc>
          <w:tcPr>
            <w:tcW w:w="1855" w:type="dxa"/>
            <w:tcMar>
              <w:top w:w="50" w:type="dxa"/>
              <w:left w:w="100" w:type="dxa"/>
            </w:tcMar>
            <w:vAlign w:val="center"/>
          </w:tcPr>
          <w:p w14:paraId="08916372" w14:textId="77777777" w:rsidR="00A910F5" w:rsidRDefault="00A910F5" w:rsidP="00A910F5">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14:paraId="4CA0B506" w14:textId="77777777" w:rsidR="00A910F5" w:rsidRPr="00CE4FC8" w:rsidRDefault="00A910F5" w:rsidP="00A910F5">
            <w:pPr>
              <w:spacing w:after="0" w:line="336" w:lineRule="auto"/>
              <w:ind w:left="365"/>
              <w:jc w:val="both"/>
            </w:pPr>
            <w:r w:rsidRPr="00CE4FC8">
              <w:rPr>
                <w:rFonts w:ascii="Times New Roman" w:hAnsi="Times New Roman"/>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A910F5" w:rsidRPr="002556C6" w14:paraId="6A2BB755" w14:textId="77777777" w:rsidTr="00A910F5">
        <w:trPr>
          <w:trHeight w:val="144"/>
        </w:trPr>
        <w:tc>
          <w:tcPr>
            <w:tcW w:w="1855" w:type="dxa"/>
            <w:tcMar>
              <w:top w:w="50" w:type="dxa"/>
              <w:left w:w="100" w:type="dxa"/>
            </w:tcMar>
            <w:vAlign w:val="center"/>
          </w:tcPr>
          <w:p w14:paraId="56F090BE" w14:textId="77777777" w:rsidR="00A910F5" w:rsidRDefault="00A910F5" w:rsidP="00A910F5">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14:paraId="65EDADA6" w14:textId="77777777" w:rsidR="00A910F5" w:rsidRPr="00CE4FC8" w:rsidRDefault="00A910F5" w:rsidP="00A910F5">
            <w:pPr>
              <w:spacing w:after="0" w:line="336" w:lineRule="auto"/>
              <w:ind w:left="365"/>
              <w:jc w:val="both"/>
            </w:pPr>
            <w:r w:rsidRPr="00CE4FC8">
              <w:rPr>
                <w:rFonts w:ascii="Times New Roman" w:hAnsi="Times New Roman"/>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A910F5" w:rsidRPr="002556C6" w14:paraId="30765543" w14:textId="77777777" w:rsidTr="00A910F5">
        <w:trPr>
          <w:trHeight w:val="144"/>
        </w:trPr>
        <w:tc>
          <w:tcPr>
            <w:tcW w:w="1855" w:type="dxa"/>
            <w:tcMar>
              <w:top w:w="50" w:type="dxa"/>
              <w:left w:w="100" w:type="dxa"/>
            </w:tcMar>
            <w:vAlign w:val="center"/>
          </w:tcPr>
          <w:p w14:paraId="2A2525A7" w14:textId="77777777" w:rsidR="00A910F5" w:rsidRDefault="00A910F5" w:rsidP="00A910F5">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14:paraId="6E222F1D" w14:textId="77777777" w:rsidR="00A910F5" w:rsidRPr="00CE4FC8" w:rsidRDefault="00A910F5" w:rsidP="00A910F5">
            <w:pPr>
              <w:spacing w:after="0" w:line="336" w:lineRule="auto"/>
              <w:ind w:left="365"/>
              <w:jc w:val="both"/>
            </w:pPr>
            <w:r w:rsidRPr="00CE4FC8">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910F5" w:rsidRPr="002556C6" w14:paraId="06486B5B" w14:textId="77777777" w:rsidTr="00A910F5">
        <w:trPr>
          <w:trHeight w:val="144"/>
        </w:trPr>
        <w:tc>
          <w:tcPr>
            <w:tcW w:w="1855" w:type="dxa"/>
            <w:tcMar>
              <w:top w:w="50" w:type="dxa"/>
              <w:left w:w="100" w:type="dxa"/>
            </w:tcMar>
            <w:vAlign w:val="center"/>
          </w:tcPr>
          <w:p w14:paraId="46B1AA34" w14:textId="77777777" w:rsidR="00A910F5" w:rsidRDefault="00A910F5" w:rsidP="00A910F5">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14:paraId="28DB75F1" w14:textId="77777777" w:rsidR="00A910F5" w:rsidRPr="00CE4FC8" w:rsidRDefault="00A910F5" w:rsidP="00A910F5">
            <w:pPr>
              <w:spacing w:after="0" w:line="336" w:lineRule="auto"/>
              <w:ind w:left="365"/>
              <w:jc w:val="both"/>
            </w:pPr>
            <w:r w:rsidRPr="00CE4FC8">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A910F5" w:rsidRPr="002556C6" w14:paraId="40333246" w14:textId="77777777" w:rsidTr="00A910F5">
        <w:trPr>
          <w:trHeight w:val="144"/>
        </w:trPr>
        <w:tc>
          <w:tcPr>
            <w:tcW w:w="1855" w:type="dxa"/>
            <w:tcMar>
              <w:top w:w="50" w:type="dxa"/>
              <w:left w:w="100" w:type="dxa"/>
            </w:tcMar>
            <w:vAlign w:val="center"/>
          </w:tcPr>
          <w:p w14:paraId="234B3C81" w14:textId="77777777" w:rsidR="00A910F5" w:rsidRDefault="00A910F5" w:rsidP="00A910F5">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14:paraId="185CEE6B" w14:textId="77777777" w:rsidR="00A910F5" w:rsidRPr="00CE4FC8" w:rsidRDefault="00A910F5" w:rsidP="00A910F5">
            <w:pPr>
              <w:spacing w:after="0" w:line="336" w:lineRule="auto"/>
              <w:ind w:left="365"/>
              <w:jc w:val="both"/>
            </w:pPr>
            <w:r w:rsidRPr="00CE4FC8">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071C7223" w14:textId="77777777" w:rsidR="00A910F5" w:rsidRPr="00CE4FC8" w:rsidRDefault="00A910F5" w:rsidP="00A910F5">
      <w:pPr>
        <w:spacing w:after="0"/>
        <w:ind w:left="120"/>
      </w:pPr>
    </w:p>
    <w:p w14:paraId="69535FDC" w14:textId="77777777" w:rsidR="00A910F5" w:rsidRDefault="00A910F5" w:rsidP="00A910F5">
      <w:pPr>
        <w:spacing w:before="199" w:after="120" w:line="336" w:lineRule="auto"/>
        <w:ind w:left="120"/>
        <w:rPr>
          <w:rFonts w:ascii="Times New Roman" w:hAnsi="Times New Roman"/>
          <w:b/>
          <w:color w:val="000000"/>
          <w:sz w:val="28"/>
        </w:rPr>
      </w:pPr>
    </w:p>
    <w:p w14:paraId="3E916F23" w14:textId="77777777" w:rsidR="00A910F5" w:rsidRDefault="00A910F5" w:rsidP="00A910F5">
      <w:pPr>
        <w:spacing w:before="199" w:after="120" w:line="336" w:lineRule="auto"/>
        <w:ind w:left="120"/>
        <w:rPr>
          <w:rFonts w:ascii="Times New Roman" w:hAnsi="Times New Roman"/>
          <w:b/>
          <w:color w:val="000000"/>
          <w:sz w:val="28"/>
        </w:rPr>
      </w:pPr>
    </w:p>
    <w:p w14:paraId="6C6160FD" w14:textId="77777777" w:rsidR="00A910F5" w:rsidRDefault="00A910F5" w:rsidP="00A910F5">
      <w:pPr>
        <w:spacing w:before="199" w:after="120" w:line="336" w:lineRule="auto"/>
        <w:ind w:left="120"/>
      </w:pPr>
      <w:r>
        <w:rPr>
          <w:rFonts w:ascii="Times New Roman" w:hAnsi="Times New Roman"/>
          <w:b/>
          <w:color w:val="000000"/>
          <w:sz w:val="28"/>
        </w:rPr>
        <w:t>ПРОВЕРЯЕМЫЕ ЭЛЕМЕНТЫ СОДЕРЖАНИЯ</w:t>
      </w:r>
    </w:p>
    <w:p w14:paraId="6ED2AA7D" w14:textId="77777777" w:rsidR="00A910F5" w:rsidRDefault="00A910F5" w:rsidP="00A910F5">
      <w:pPr>
        <w:spacing w:before="199" w:after="120" w:line="336" w:lineRule="auto"/>
        <w:ind w:left="120"/>
      </w:pPr>
      <w:r>
        <w:rPr>
          <w:rFonts w:ascii="Times New Roman" w:hAnsi="Times New Roman"/>
          <w:b/>
          <w:color w:val="000000"/>
          <w:sz w:val="28"/>
        </w:rPr>
        <w:lastRenderedPageBreak/>
        <w:t>7 КЛАСС</w:t>
      </w:r>
    </w:p>
    <w:p w14:paraId="22E382DC" w14:textId="77777777" w:rsidR="00A910F5" w:rsidRDefault="00A910F5" w:rsidP="00A910F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910"/>
        <w:gridCol w:w="6397"/>
      </w:tblGrid>
      <w:tr w:rsidR="00A910F5" w14:paraId="30FF3AE8" w14:textId="77777777" w:rsidTr="00A910F5">
        <w:trPr>
          <w:trHeight w:val="144"/>
        </w:trPr>
        <w:tc>
          <w:tcPr>
            <w:tcW w:w="1144" w:type="dxa"/>
            <w:tcMar>
              <w:top w:w="50" w:type="dxa"/>
              <w:left w:w="100" w:type="dxa"/>
            </w:tcMar>
            <w:vAlign w:val="center"/>
          </w:tcPr>
          <w:p w14:paraId="0D1FF8BC" w14:textId="77777777" w:rsidR="00A910F5" w:rsidRDefault="00A910F5" w:rsidP="00A910F5">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14:paraId="1E95EA5D" w14:textId="77777777" w:rsidR="00A910F5" w:rsidRDefault="00A910F5" w:rsidP="00A910F5">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14:paraId="784CAFBF" w14:textId="77777777" w:rsidR="00A910F5" w:rsidRDefault="00A910F5" w:rsidP="00A910F5">
            <w:pPr>
              <w:spacing w:after="0"/>
              <w:ind w:left="135"/>
            </w:pPr>
            <w:r>
              <w:rPr>
                <w:rFonts w:ascii="Times New Roman" w:hAnsi="Times New Roman"/>
                <w:b/>
                <w:color w:val="000000"/>
                <w:sz w:val="24"/>
              </w:rPr>
              <w:t xml:space="preserve"> Проверяемые элементы содержания </w:t>
            </w:r>
          </w:p>
        </w:tc>
      </w:tr>
      <w:tr w:rsidR="00A910F5" w14:paraId="3BC7CAD7" w14:textId="77777777" w:rsidTr="00A910F5">
        <w:trPr>
          <w:trHeight w:val="144"/>
        </w:trPr>
        <w:tc>
          <w:tcPr>
            <w:tcW w:w="1144" w:type="dxa"/>
            <w:vMerge w:val="restart"/>
            <w:tcMar>
              <w:top w:w="50" w:type="dxa"/>
              <w:left w:w="100" w:type="dxa"/>
            </w:tcMar>
            <w:vAlign w:val="center"/>
          </w:tcPr>
          <w:p w14:paraId="4A83AE52" w14:textId="77777777" w:rsidR="00A910F5" w:rsidRDefault="00A910F5" w:rsidP="00A910F5">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38C36A0A" w14:textId="77777777" w:rsidR="00A910F5" w:rsidRDefault="00A910F5" w:rsidP="00A910F5">
            <w:pPr>
              <w:spacing w:after="0" w:line="312" w:lineRule="auto"/>
              <w:ind w:left="228"/>
            </w:pPr>
            <w:r>
              <w:rPr>
                <w:rFonts w:ascii="Times New Roman" w:hAnsi="Times New Roman"/>
                <w:color w:val="000000"/>
                <w:sz w:val="24"/>
              </w:rPr>
              <w:t>Систематические группы растений</w:t>
            </w:r>
          </w:p>
        </w:tc>
      </w:tr>
      <w:tr w:rsidR="00A910F5" w:rsidRPr="002556C6" w14:paraId="1BF44770" w14:textId="77777777" w:rsidTr="00A910F5">
        <w:trPr>
          <w:trHeight w:val="144"/>
        </w:trPr>
        <w:tc>
          <w:tcPr>
            <w:tcW w:w="0" w:type="auto"/>
            <w:vMerge/>
            <w:tcBorders>
              <w:top w:val="nil"/>
            </w:tcBorders>
            <w:tcMar>
              <w:top w:w="50" w:type="dxa"/>
              <w:left w:w="100" w:type="dxa"/>
            </w:tcMar>
          </w:tcPr>
          <w:p w14:paraId="7ABD5F56" w14:textId="77777777" w:rsidR="00A910F5" w:rsidRDefault="00A910F5" w:rsidP="00A910F5"/>
        </w:tc>
        <w:tc>
          <w:tcPr>
            <w:tcW w:w="2910" w:type="dxa"/>
            <w:tcMar>
              <w:top w:w="50" w:type="dxa"/>
              <w:left w:w="100" w:type="dxa"/>
            </w:tcMar>
            <w:vAlign w:val="center"/>
          </w:tcPr>
          <w:p w14:paraId="4DFF6026" w14:textId="77777777" w:rsidR="00A910F5" w:rsidRDefault="00A910F5" w:rsidP="00A910F5">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14:paraId="59188006" w14:textId="77777777" w:rsidR="00A910F5" w:rsidRPr="00CE4FC8" w:rsidRDefault="00A910F5" w:rsidP="00A910F5">
            <w:pPr>
              <w:spacing w:after="0" w:line="312" w:lineRule="auto"/>
              <w:ind w:left="228"/>
              <w:jc w:val="both"/>
            </w:pPr>
            <w:r w:rsidRPr="00CE4FC8">
              <w:rPr>
                <w:rFonts w:ascii="Times New Roman" w:hAnsi="Times New Roman"/>
                <w:i/>
                <w:color w:val="000000"/>
                <w:sz w:val="24"/>
              </w:rPr>
              <w:t xml:space="preserve">Классификация растений. </w:t>
            </w:r>
            <w:r w:rsidRPr="00CE4FC8">
              <w:rPr>
                <w:rFonts w:ascii="Times New Roman" w:hAnsi="Times New Roman"/>
                <w:color w:val="000000"/>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A910F5" w:rsidRPr="002556C6" w14:paraId="43D1DF4F" w14:textId="77777777" w:rsidTr="00A910F5">
        <w:trPr>
          <w:trHeight w:val="144"/>
        </w:trPr>
        <w:tc>
          <w:tcPr>
            <w:tcW w:w="0" w:type="auto"/>
            <w:vMerge/>
            <w:tcBorders>
              <w:top w:val="nil"/>
            </w:tcBorders>
            <w:tcMar>
              <w:top w:w="50" w:type="dxa"/>
              <w:left w:w="100" w:type="dxa"/>
            </w:tcMar>
          </w:tcPr>
          <w:p w14:paraId="056564B0" w14:textId="77777777" w:rsidR="00A910F5" w:rsidRPr="00CE4FC8" w:rsidRDefault="00A910F5" w:rsidP="00A910F5"/>
        </w:tc>
        <w:tc>
          <w:tcPr>
            <w:tcW w:w="2910" w:type="dxa"/>
            <w:tcMar>
              <w:top w:w="50" w:type="dxa"/>
              <w:left w:w="100" w:type="dxa"/>
            </w:tcMar>
            <w:vAlign w:val="center"/>
          </w:tcPr>
          <w:p w14:paraId="1DD474FA" w14:textId="77777777" w:rsidR="00A910F5" w:rsidRDefault="00A910F5" w:rsidP="00A910F5">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14:paraId="7A9867C5" w14:textId="77777777" w:rsidR="00A910F5" w:rsidRPr="00CE4FC8" w:rsidRDefault="00A910F5" w:rsidP="00A910F5">
            <w:pPr>
              <w:spacing w:after="0" w:line="312" w:lineRule="auto"/>
              <w:ind w:left="228"/>
              <w:jc w:val="both"/>
            </w:pPr>
            <w:r w:rsidRPr="00CE4FC8">
              <w:rPr>
                <w:rFonts w:ascii="Times New Roman" w:hAnsi="Times New Roman"/>
                <w:i/>
                <w:color w:val="000000"/>
                <w:sz w:val="24"/>
              </w:rPr>
              <w:t xml:space="preserve">Низшие растения. Водоросли. </w:t>
            </w:r>
            <w:r w:rsidRPr="00CE4FC8">
              <w:rPr>
                <w:rFonts w:ascii="Times New Roman" w:hAnsi="Times New Roman"/>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A910F5" w:rsidRPr="002556C6" w14:paraId="67EDBDF5" w14:textId="77777777" w:rsidTr="00A910F5">
        <w:trPr>
          <w:trHeight w:val="144"/>
        </w:trPr>
        <w:tc>
          <w:tcPr>
            <w:tcW w:w="0" w:type="auto"/>
            <w:vMerge/>
            <w:tcBorders>
              <w:top w:val="nil"/>
            </w:tcBorders>
            <w:tcMar>
              <w:top w:w="50" w:type="dxa"/>
              <w:left w:w="100" w:type="dxa"/>
            </w:tcMar>
          </w:tcPr>
          <w:p w14:paraId="6570C585" w14:textId="77777777" w:rsidR="00A910F5" w:rsidRPr="00CE4FC8" w:rsidRDefault="00A910F5" w:rsidP="00A910F5"/>
        </w:tc>
        <w:tc>
          <w:tcPr>
            <w:tcW w:w="2910" w:type="dxa"/>
            <w:tcMar>
              <w:top w:w="50" w:type="dxa"/>
              <w:left w:w="100" w:type="dxa"/>
            </w:tcMar>
            <w:vAlign w:val="center"/>
          </w:tcPr>
          <w:p w14:paraId="325667C5" w14:textId="77777777" w:rsidR="00A910F5" w:rsidRDefault="00A910F5" w:rsidP="00A910F5">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14:paraId="37D7ABFC" w14:textId="77777777" w:rsidR="00A910F5" w:rsidRPr="00CE4FC8" w:rsidRDefault="00A910F5" w:rsidP="00A910F5">
            <w:pPr>
              <w:spacing w:after="0" w:line="312" w:lineRule="auto"/>
              <w:ind w:left="228"/>
              <w:jc w:val="both"/>
            </w:pPr>
            <w:r w:rsidRPr="00CE4FC8">
              <w:rPr>
                <w:rFonts w:ascii="Times New Roman" w:hAnsi="Times New Roman"/>
                <w:i/>
                <w:color w:val="000000"/>
                <w:sz w:val="24"/>
              </w:rPr>
              <w:t xml:space="preserve">Высшие споровые растения. Моховидные (Мхи). </w:t>
            </w:r>
            <w:r w:rsidRPr="00CE4FC8">
              <w:rPr>
                <w:rFonts w:ascii="Times New Roman" w:hAnsi="Times New Roman"/>
                <w:color w:val="000000"/>
                <w:sz w:val="24"/>
              </w:rPr>
              <w:t xml:space="preserve">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w:t>
            </w:r>
            <w:r w:rsidRPr="00CE4FC8">
              <w:rPr>
                <w:rFonts w:ascii="Times New Roman" w:hAnsi="Times New Roman"/>
                <w:color w:val="000000"/>
                <w:sz w:val="24"/>
              </w:rPr>
              <w:lastRenderedPageBreak/>
              <w:t>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A910F5" w14:paraId="31489B59" w14:textId="77777777" w:rsidTr="00A910F5">
        <w:trPr>
          <w:trHeight w:val="144"/>
        </w:trPr>
        <w:tc>
          <w:tcPr>
            <w:tcW w:w="0" w:type="auto"/>
            <w:vMerge/>
            <w:tcBorders>
              <w:top w:val="nil"/>
            </w:tcBorders>
            <w:tcMar>
              <w:top w:w="50" w:type="dxa"/>
              <w:left w:w="100" w:type="dxa"/>
            </w:tcMar>
          </w:tcPr>
          <w:p w14:paraId="269D50EC" w14:textId="77777777" w:rsidR="00A910F5" w:rsidRPr="00CE4FC8" w:rsidRDefault="00A910F5" w:rsidP="00A910F5"/>
        </w:tc>
        <w:tc>
          <w:tcPr>
            <w:tcW w:w="2910" w:type="dxa"/>
            <w:tcMar>
              <w:top w:w="50" w:type="dxa"/>
              <w:left w:w="100" w:type="dxa"/>
            </w:tcMar>
            <w:vAlign w:val="center"/>
          </w:tcPr>
          <w:p w14:paraId="7C363D4E" w14:textId="77777777" w:rsidR="00A910F5" w:rsidRDefault="00A910F5" w:rsidP="00A910F5">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14:paraId="47DAD5CB" w14:textId="77777777" w:rsidR="00A910F5" w:rsidRDefault="00A910F5" w:rsidP="00A910F5">
            <w:pPr>
              <w:spacing w:after="0" w:line="312" w:lineRule="auto"/>
              <w:ind w:left="228"/>
              <w:jc w:val="both"/>
            </w:pPr>
            <w:r w:rsidRPr="00CE4FC8">
              <w:rPr>
                <w:rFonts w:ascii="Times New Roman" w:hAnsi="Times New Roman"/>
                <w:i/>
                <w:color w:val="000000"/>
                <w:sz w:val="24"/>
              </w:rPr>
              <w:t xml:space="preserve">Плауновидные (Плауны). Хвощевидные (Хвощи), Папоротниковидные (Папоротники). </w:t>
            </w:r>
            <w:r w:rsidRPr="00CE4FC8">
              <w:rPr>
                <w:rFonts w:ascii="Times New Roman" w:hAnsi="Times New Roman"/>
                <w:color w:val="000000"/>
                <w:sz w:val="24"/>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A910F5" w:rsidRPr="002556C6" w14:paraId="632C77CF" w14:textId="77777777" w:rsidTr="00A910F5">
        <w:trPr>
          <w:trHeight w:val="144"/>
        </w:trPr>
        <w:tc>
          <w:tcPr>
            <w:tcW w:w="0" w:type="auto"/>
            <w:vMerge/>
            <w:tcBorders>
              <w:top w:val="nil"/>
            </w:tcBorders>
            <w:tcMar>
              <w:top w:w="50" w:type="dxa"/>
              <w:left w:w="100" w:type="dxa"/>
            </w:tcMar>
          </w:tcPr>
          <w:p w14:paraId="497C6D90" w14:textId="77777777" w:rsidR="00A910F5" w:rsidRDefault="00A910F5" w:rsidP="00A910F5"/>
        </w:tc>
        <w:tc>
          <w:tcPr>
            <w:tcW w:w="2910" w:type="dxa"/>
            <w:tcMar>
              <w:top w:w="50" w:type="dxa"/>
              <w:left w:w="100" w:type="dxa"/>
            </w:tcMar>
            <w:vAlign w:val="center"/>
          </w:tcPr>
          <w:p w14:paraId="45840B0C" w14:textId="77777777" w:rsidR="00A910F5" w:rsidRDefault="00A910F5" w:rsidP="00A910F5">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14:paraId="75A8AE1D" w14:textId="77777777" w:rsidR="00A910F5" w:rsidRPr="00CE4FC8" w:rsidRDefault="00A910F5" w:rsidP="00A910F5">
            <w:pPr>
              <w:spacing w:after="0" w:line="312" w:lineRule="auto"/>
              <w:ind w:left="228"/>
              <w:jc w:val="both"/>
            </w:pPr>
            <w:r w:rsidRPr="00CE4FC8">
              <w:rPr>
                <w:rFonts w:ascii="Times New Roman" w:hAnsi="Times New Roman"/>
                <w:i/>
                <w:color w:val="000000"/>
                <w:sz w:val="24"/>
              </w:rPr>
              <w:t xml:space="preserve">Высшие семенные растения. Голосеменные. </w:t>
            </w:r>
            <w:r w:rsidRPr="00CE4FC8">
              <w:rPr>
                <w:rFonts w:ascii="Times New Roman" w:hAnsi="Times New Roman"/>
                <w:color w:val="000000"/>
                <w:sz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910F5" w14:paraId="0A4DC35E" w14:textId="77777777" w:rsidTr="00A910F5">
        <w:trPr>
          <w:trHeight w:val="144"/>
        </w:trPr>
        <w:tc>
          <w:tcPr>
            <w:tcW w:w="0" w:type="auto"/>
            <w:vMerge/>
            <w:tcBorders>
              <w:top w:val="nil"/>
            </w:tcBorders>
            <w:tcMar>
              <w:top w:w="50" w:type="dxa"/>
              <w:left w:w="100" w:type="dxa"/>
            </w:tcMar>
          </w:tcPr>
          <w:p w14:paraId="3BFD21FB" w14:textId="77777777" w:rsidR="00A910F5" w:rsidRPr="00CE4FC8" w:rsidRDefault="00A910F5" w:rsidP="00A910F5"/>
        </w:tc>
        <w:tc>
          <w:tcPr>
            <w:tcW w:w="2910" w:type="dxa"/>
            <w:tcMar>
              <w:top w:w="50" w:type="dxa"/>
              <w:left w:w="100" w:type="dxa"/>
            </w:tcMar>
            <w:vAlign w:val="center"/>
          </w:tcPr>
          <w:p w14:paraId="790D7598" w14:textId="77777777" w:rsidR="00A910F5" w:rsidRDefault="00A910F5" w:rsidP="00A910F5">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14:paraId="14653924" w14:textId="77777777" w:rsidR="00A910F5" w:rsidRDefault="00A910F5" w:rsidP="00A910F5">
            <w:pPr>
              <w:spacing w:after="0" w:line="312" w:lineRule="auto"/>
              <w:ind w:left="228"/>
              <w:jc w:val="both"/>
            </w:pPr>
            <w:r w:rsidRPr="00CE4FC8">
              <w:rPr>
                <w:rFonts w:ascii="Times New Roman" w:hAnsi="Times New Roman"/>
                <w:i/>
                <w:color w:val="000000"/>
                <w:sz w:val="24"/>
              </w:rPr>
              <w:t xml:space="preserve">Покрытосеменные (цветковые) растения. </w:t>
            </w:r>
            <w:r w:rsidRPr="00CE4FC8">
              <w:rPr>
                <w:rFonts w:ascii="Times New Roman" w:hAnsi="Times New Roman"/>
                <w:color w:val="000000"/>
                <w:sz w:val="24"/>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A910F5" w:rsidRPr="002556C6" w14:paraId="1ADAD772" w14:textId="77777777" w:rsidTr="00A910F5">
        <w:trPr>
          <w:trHeight w:val="144"/>
        </w:trPr>
        <w:tc>
          <w:tcPr>
            <w:tcW w:w="0" w:type="auto"/>
            <w:vMerge/>
            <w:tcBorders>
              <w:top w:val="nil"/>
            </w:tcBorders>
            <w:tcMar>
              <w:top w:w="50" w:type="dxa"/>
              <w:left w:w="100" w:type="dxa"/>
            </w:tcMar>
          </w:tcPr>
          <w:p w14:paraId="644CA3D8" w14:textId="77777777" w:rsidR="00A910F5" w:rsidRDefault="00A910F5" w:rsidP="00A910F5"/>
        </w:tc>
        <w:tc>
          <w:tcPr>
            <w:tcW w:w="2910" w:type="dxa"/>
            <w:tcMar>
              <w:top w:w="50" w:type="dxa"/>
              <w:left w:w="100" w:type="dxa"/>
            </w:tcMar>
            <w:vAlign w:val="center"/>
          </w:tcPr>
          <w:p w14:paraId="6B36863C" w14:textId="77777777" w:rsidR="00A910F5" w:rsidRDefault="00A910F5" w:rsidP="00A910F5">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14:paraId="25C893CD" w14:textId="77777777" w:rsidR="00A910F5" w:rsidRPr="00CE4FC8" w:rsidRDefault="00A910F5" w:rsidP="00A910F5">
            <w:pPr>
              <w:spacing w:after="0" w:line="312" w:lineRule="auto"/>
              <w:ind w:left="228"/>
              <w:jc w:val="both"/>
            </w:pPr>
            <w:r w:rsidRPr="00CE4FC8">
              <w:rPr>
                <w:rFonts w:ascii="Times New Roman" w:hAnsi="Times New Roman"/>
                <w:i/>
                <w:color w:val="000000"/>
                <w:sz w:val="24"/>
              </w:rPr>
              <w:t xml:space="preserve">Семейства покрытосеменных (цветковых) растений. </w:t>
            </w:r>
            <w:r w:rsidRPr="00CE4FC8">
              <w:rPr>
                <w:rFonts w:ascii="Times New Roman" w:hAnsi="Times New Roman"/>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A910F5" w:rsidRPr="002556C6" w14:paraId="596CFE83" w14:textId="77777777" w:rsidTr="00A910F5">
        <w:trPr>
          <w:trHeight w:val="144"/>
        </w:trPr>
        <w:tc>
          <w:tcPr>
            <w:tcW w:w="1144" w:type="dxa"/>
            <w:vMerge w:val="restart"/>
            <w:tcMar>
              <w:top w:w="50" w:type="dxa"/>
              <w:left w:w="100" w:type="dxa"/>
            </w:tcMar>
            <w:vAlign w:val="center"/>
          </w:tcPr>
          <w:p w14:paraId="5887FE30" w14:textId="77777777" w:rsidR="00A910F5" w:rsidRDefault="00A910F5" w:rsidP="00A910F5">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742F661B" w14:textId="77777777" w:rsidR="00A910F5" w:rsidRPr="00CE4FC8" w:rsidRDefault="00A910F5" w:rsidP="00A910F5">
            <w:pPr>
              <w:spacing w:after="0" w:line="312" w:lineRule="auto"/>
              <w:ind w:left="228"/>
            </w:pPr>
            <w:r w:rsidRPr="00CE4FC8">
              <w:rPr>
                <w:rFonts w:ascii="Times New Roman" w:hAnsi="Times New Roman"/>
                <w:color w:val="000000"/>
                <w:sz w:val="24"/>
              </w:rPr>
              <w:t>Развитие растительного мира на Земле</w:t>
            </w:r>
          </w:p>
        </w:tc>
      </w:tr>
      <w:tr w:rsidR="00A910F5" w14:paraId="1128FFCE" w14:textId="77777777" w:rsidTr="00A910F5">
        <w:trPr>
          <w:trHeight w:val="144"/>
        </w:trPr>
        <w:tc>
          <w:tcPr>
            <w:tcW w:w="0" w:type="auto"/>
            <w:vMerge/>
            <w:tcBorders>
              <w:top w:val="nil"/>
            </w:tcBorders>
            <w:tcMar>
              <w:top w:w="50" w:type="dxa"/>
              <w:left w:w="100" w:type="dxa"/>
            </w:tcMar>
          </w:tcPr>
          <w:p w14:paraId="456CC639" w14:textId="77777777" w:rsidR="00A910F5" w:rsidRPr="00CE4FC8" w:rsidRDefault="00A910F5" w:rsidP="00A910F5"/>
        </w:tc>
        <w:tc>
          <w:tcPr>
            <w:tcW w:w="2910" w:type="dxa"/>
            <w:tcMar>
              <w:top w:w="50" w:type="dxa"/>
              <w:left w:w="100" w:type="dxa"/>
            </w:tcMar>
            <w:vAlign w:val="center"/>
          </w:tcPr>
          <w:p w14:paraId="78FD625A" w14:textId="77777777" w:rsidR="00A910F5" w:rsidRDefault="00A910F5" w:rsidP="00A910F5">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14:paraId="2BB31B3F" w14:textId="77777777" w:rsidR="00A910F5" w:rsidRDefault="00A910F5" w:rsidP="00A910F5">
            <w:pPr>
              <w:spacing w:after="0" w:line="312" w:lineRule="auto"/>
              <w:ind w:left="228"/>
              <w:jc w:val="both"/>
            </w:pPr>
            <w:r w:rsidRPr="00CE4FC8">
              <w:rPr>
                <w:rFonts w:ascii="Times New Roman" w:hAnsi="Times New Roman"/>
                <w:color w:val="000000"/>
                <w:sz w:val="24"/>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A910F5" w14:paraId="3F3DA627" w14:textId="77777777" w:rsidTr="00A910F5">
        <w:trPr>
          <w:trHeight w:val="144"/>
        </w:trPr>
        <w:tc>
          <w:tcPr>
            <w:tcW w:w="1144" w:type="dxa"/>
            <w:vMerge w:val="restart"/>
            <w:tcMar>
              <w:top w:w="50" w:type="dxa"/>
              <w:left w:w="100" w:type="dxa"/>
            </w:tcMar>
            <w:vAlign w:val="center"/>
          </w:tcPr>
          <w:p w14:paraId="6CEA32FD" w14:textId="77777777" w:rsidR="00A910F5" w:rsidRDefault="00A910F5" w:rsidP="00A910F5">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6FB2F3BE" w14:textId="77777777" w:rsidR="00A910F5" w:rsidRDefault="00A910F5" w:rsidP="00A910F5">
            <w:pPr>
              <w:spacing w:after="0" w:line="312" w:lineRule="auto"/>
              <w:ind w:left="228"/>
            </w:pPr>
            <w:r>
              <w:rPr>
                <w:rFonts w:ascii="Times New Roman" w:hAnsi="Times New Roman"/>
                <w:color w:val="000000"/>
                <w:sz w:val="24"/>
              </w:rPr>
              <w:t>Растения в природных сообществах</w:t>
            </w:r>
          </w:p>
        </w:tc>
      </w:tr>
      <w:tr w:rsidR="00A910F5" w:rsidRPr="002556C6" w14:paraId="2EFD1FD8" w14:textId="77777777" w:rsidTr="00A910F5">
        <w:trPr>
          <w:trHeight w:val="144"/>
        </w:trPr>
        <w:tc>
          <w:tcPr>
            <w:tcW w:w="0" w:type="auto"/>
            <w:vMerge/>
            <w:tcBorders>
              <w:top w:val="nil"/>
            </w:tcBorders>
            <w:tcMar>
              <w:top w:w="50" w:type="dxa"/>
              <w:left w:w="100" w:type="dxa"/>
            </w:tcMar>
          </w:tcPr>
          <w:p w14:paraId="3B1BEFD3" w14:textId="77777777" w:rsidR="00A910F5" w:rsidRDefault="00A910F5" w:rsidP="00A910F5"/>
        </w:tc>
        <w:tc>
          <w:tcPr>
            <w:tcW w:w="2910" w:type="dxa"/>
            <w:tcMar>
              <w:top w:w="50" w:type="dxa"/>
              <w:left w:w="100" w:type="dxa"/>
            </w:tcMar>
            <w:vAlign w:val="center"/>
          </w:tcPr>
          <w:p w14:paraId="39CC3A55" w14:textId="77777777" w:rsidR="00A910F5" w:rsidRDefault="00A910F5" w:rsidP="00A910F5">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14:paraId="6AE6B00F" w14:textId="77777777" w:rsidR="00A910F5" w:rsidRPr="00CE4FC8" w:rsidRDefault="00A910F5" w:rsidP="00A910F5">
            <w:pPr>
              <w:spacing w:after="0" w:line="312" w:lineRule="auto"/>
              <w:ind w:left="228"/>
              <w:jc w:val="both"/>
            </w:pPr>
            <w:r w:rsidRPr="00CE4FC8">
              <w:rPr>
                <w:rFonts w:ascii="Times New Roman" w:hAnsi="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A910F5" w:rsidRPr="002556C6" w14:paraId="5502E42E" w14:textId="77777777" w:rsidTr="00A910F5">
        <w:trPr>
          <w:trHeight w:val="144"/>
        </w:trPr>
        <w:tc>
          <w:tcPr>
            <w:tcW w:w="0" w:type="auto"/>
            <w:vMerge/>
            <w:tcBorders>
              <w:top w:val="nil"/>
            </w:tcBorders>
            <w:tcMar>
              <w:top w:w="50" w:type="dxa"/>
              <w:left w:w="100" w:type="dxa"/>
            </w:tcMar>
          </w:tcPr>
          <w:p w14:paraId="3FBB66A1" w14:textId="77777777" w:rsidR="00A910F5" w:rsidRPr="00CE4FC8" w:rsidRDefault="00A910F5" w:rsidP="00A910F5"/>
        </w:tc>
        <w:tc>
          <w:tcPr>
            <w:tcW w:w="2910" w:type="dxa"/>
            <w:tcMar>
              <w:top w:w="50" w:type="dxa"/>
              <w:left w:w="100" w:type="dxa"/>
            </w:tcMar>
            <w:vAlign w:val="center"/>
          </w:tcPr>
          <w:p w14:paraId="135CFB11" w14:textId="77777777" w:rsidR="00A910F5" w:rsidRDefault="00A910F5" w:rsidP="00A910F5">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14:paraId="71188713" w14:textId="77777777" w:rsidR="00A910F5" w:rsidRPr="00CE4FC8" w:rsidRDefault="00A910F5" w:rsidP="00A910F5">
            <w:pPr>
              <w:spacing w:after="0" w:line="312" w:lineRule="auto"/>
              <w:ind w:left="228"/>
              <w:jc w:val="both"/>
            </w:pPr>
            <w:r w:rsidRPr="00CE4FC8">
              <w:rPr>
                <w:rFonts w:ascii="Times New Roman" w:hAnsi="Times New Roman"/>
                <w:color w:val="000000"/>
                <w:sz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A910F5" w14:paraId="0AFE187C" w14:textId="77777777" w:rsidTr="00A910F5">
        <w:trPr>
          <w:trHeight w:val="144"/>
        </w:trPr>
        <w:tc>
          <w:tcPr>
            <w:tcW w:w="1144" w:type="dxa"/>
            <w:vMerge w:val="restart"/>
            <w:tcMar>
              <w:top w:w="50" w:type="dxa"/>
              <w:left w:w="100" w:type="dxa"/>
            </w:tcMar>
            <w:vAlign w:val="center"/>
          </w:tcPr>
          <w:p w14:paraId="6AF89159" w14:textId="77777777" w:rsidR="00A910F5" w:rsidRDefault="00A910F5" w:rsidP="00A910F5">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5CECFEF6" w14:textId="77777777" w:rsidR="00A910F5" w:rsidRDefault="00A910F5" w:rsidP="00A910F5">
            <w:pPr>
              <w:spacing w:after="0" w:line="312" w:lineRule="auto"/>
              <w:ind w:left="228"/>
            </w:pPr>
            <w:r>
              <w:rPr>
                <w:rFonts w:ascii="Times New Roman" w:hAnsi="Times New Roman"/>
                <w:color w:val="000000"/>
                <w:sz w:val="24"/>
              </w:rPr>
              <w:t>Растения и человек</w:t>
            </w:r>
          </w:p>
        </w:tc>
      </w:tr>
      <w:tr w:rsidR="00A910F5" w:rsidRPr="002556C6" w14:paraId="70629447" w14:textId="77777777" w:rsidTr="00A910F5">
        <w:trPr>
          <w:trHeight w:val="144"/>
        </w:trPr>
        <w:tc>
          <w:tcPr>
            <w:tcW w:w="0" w:type="auto"/>
            <w:vMerge/>
            <w:tcBorders>
              <w:top w:val="nil"/>
            </w:tcBorders>
            <w:tcMar>
              <w:top w:w="50" w:type="dxa"/>
              <w:left w:w="100" w:type="dxa"/>
            </w:tcMar>
          </w:tcPr>
          <w:p w14:paraId="50FDFCDA" w14:textId="77777777" w:rsidR="00A910F5" w:rsidRDefault="00A910F5" w:rsidP="00A910F5"/>
        </w:tc>
        <w:tc>
          <w:tcPr>
            <w:tcW w:w="2910" w:type="dxa"/>
            <w:tcMar>
              <w:top w:w="50" w:type="dxa"/>
              <w:left w:w="100" w:type="dxa"/>
            </w:tcMar>
            <w:vAlign w:val="center"/>
          </w:tcPr>
          <w:p w14:paraId="3ADA0CB0" w14:textId="77777777" w:rsidR="00A910F5" w:rsidRDefault="00A910F5" w:rsidP="00A910F5">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14:paraId="5A259F71" w14:textId="77777777" w:rsidR="00A910F5" w:rsidRPr="00CE4FC8" w:rsidRDefault="00A910F5" w:rsidP="00A910F5">
            <w:pPr>
              <w:spacing w:after="0" w:line="312" w:lineRule="auto"/>
              <w:ind w:left="228"/>
              <w:jc w:val="both"/>
            </w:pPr>
            <w:r w:rsidRPr="00CE4FC8">
              <w:rPr>
                <w:rFonts w:ascii="Times New Roman" w:hAnsi="Times New Roman"/>
                <w:color w:val="000000"/>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A910F5" w14:paraId="187C4CF3" w14:textId="77777777" w:rsidTr="00A910F5">
        <w:trPr>
          <w:trHeight w:val="144"/>
        </w:trPr>
        <w:tc>
          <w:tcPr>
            <w:tcW w:w="0" w:type="auto"/>
            <w:vMerge/>
            <w:tcBorders>
              <w:top w:val="nil"/>
            </w:tcBorders>
            <w:tcMar>
              <w:top w:w="50" w:type="dxa"/>
              <w:left w:w="100" w:type="dxa"/>
            </w:tcMar>
          </w:tcPr>
          <w:p w14:paraId="10DF6D05" w14:textId="77777777" w:rsidR="00A910F5" w:rsidRPr="00CE4FC8" w:rsidRDefault="00A910F5" w:rsidP="00A910F5"/>
        </w:tc>
        <w:tc>
          <w:tcPr>
            <w:tcW w:w="2910" w:type="dxa"/>
            <w:tcMar>
              <w:top w:w="50" w:type="dxa"/>
              <w:left w:w="100" w:type="dxa"/>
            </w:tcMar>
            <w:vAlign w:val="center"/>
          </w:tcPr>
          <w:p w14:paraId="66660ACB" w14:textId="77777777" w:rsidR="00A910F5" w:rsidRDefault="00A910F5" w:rsidP="00A910F5">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14:paraId="73B8ED80" w14:textId="77777777" w:rsidR="00A910F5" w:rsidRDefault="00A910F5" w:rsidP="00A910F5">
            <w:pPr>
              <w:spacing w:after="0" w:line="312" w:lineRule="auto"/>
              <w:ind w:left="228"/>
              <w:jc w:val="both"/>
            </w:pPr>
            <w:r w:rsidRPr="00CE4FC8">
              <w:rPr>
                <w:rFonts w:ascii="Times New Roman" w:hAnsi="Times New Roman"/>
                <w:color w:val="000000"/>
                <w:sz w:val="24"/>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A910F5" w14:paraId="471F9A33" w14:textId="77777777" w:rsidTr="00A910F5">
        <w:trPr>
          <w:trHeight w:val="144"/>
        </w:trPr>
        <w:tc>
          <w:tcPr>
            <w:tcW w:w="1144" w:type="dxa"/>
            <w:vMerge w:val="restart"/>
            <w:tcMar>
              <w:top w:w="50" w:type="dxa"/>
              <w:left w:w="100" w:type="dxa"/>
            </w:tcMar>
            <w:vAlign w:val="center"/>
          </w:tcPr>
          <w:p w14:paraId="73A0CD15" w14:textId="77777777" w:rsidR="00A910F5" w:rsidRDefault="00A910F5" w:rsidP="00A910F5">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7AE8916A" w14:textId="77777777" w:rsidR="00A910F5" w:rsidRDefault="00A910F5" w:rsidP="00A910F5">
            <w:pPr>
              <w:spacing w:after="0" w:line="312" w:lineRule="auto"/>
              <w:ind w:left="228"/>
            </w:pPr>
            <w:r>
              <w:rPr>
                <w:rFonts w:ascii="Times New Roman" w:hAnsi="Times New Roman"/>
                <w:color w:val="000000"/>
                <w:sz w:val="24"/>
              </w:rPr>
              <w:t>Грибы. Лишайники. Бактерии</w:t>
            </w:r>
          </w:p>
        </w:tc>
      </w:tr>
      <w:tr w:rsidR="00A910F5" w:rsidRPr="002556C6" w14:paraId="68ECF425" w14:textId="77777777" w:rsidTr="00A910F5">
        <w:trPr>
          <w:trHeight w:val="144"/>
        </w:trPr>
        <w:tc>
          <w:tcPr>
            <w:tcW w:w="0" w:type="auto"/>
            <w:vMerge/>
            <w:tcBorders>
              <w:top w:val="nil"/>
            </w:tcBorders>
            <w:tcMar>
              <w:top w:w="50" w:type="dxa"/>
              <w:left w:w="100" w:type="dxa"/>
            </w:tcMar>
          </w:tcPr>
          <w:p w14:paraId="226B78C3" w14:textId="77777777" w:rsidR="00A910F5" w:rsidRDefault="00A910F5" w:rsidP="00A910F5"/>
        </w:tc>
        <w:tc>
          <w:tcPr>
            <w:tcW w:w="2910" w:type="dxa"/>
            <w:tcMar>
              <w:top w:w="50" w:type="dxa"/>
              <w:left w:w="100" w:type="dxa"/>
            </w:tcMar>
            <w:vAlign w:val="center"/>
          </w:tcPr>
          <w:p w14:paraId="10048957" w14:textId="77777777" w:rsidR="00A910F5" w:rsidRDefault="00A910F5" w:rsidP="00A910F5">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14:paraId="1915806F" w14:textId="77777777" w:rsidR="00A910F5" w:rsidRPr="00CE4FC8" w:rsidRDefault="00A910F5" w:rsidP="00A910F5">
            <w:pPr>
              <w:spacing w:after="0" w:line="312" w:lineRule="auto"/>
              <w:ind w:left="228"/>
              <w:jc w:val="both"/>
            </w:pPr>
            <w:r w:rsidRPr="00CE4FC8">
              <w:rPr>
                <w:rFonts w:ascii="Times New Roman" w:hAnsi="Times New Roman"/>
                <w:color w:val="000000"/>
                <w:sz w:val="24"/>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w:t>
            </w:r>
            <w:r w:rsidRPr="00CE4FC8">
              <w:rPr>
                <w:rFonts w:ascii="Times New Roman" w:hAnsi="Times New Roman"/>
                <w:color w:val="000000"/>
                <w:sz w:val="24"/>
              </w:rPr>
              <w:lastRenderedPageBreak/>
              <w:t>(шампиньоны)</w:t>
            </w:r>
          </w:p>
        </w:tc>
      </w:tr>
      <w:tr w:rsidR="00A910F5" w:rsidRPr="002556C6" w14:paraId="68490E81" w14:textId="77777777" w:rsidTr="00A910F5">
        <w:trPr>
          <w:trHeight w:val="144"/>
        </w:trPr>
        <w:tc>
          <w:tcPr>
            <w:tcW w:w="0" w:type="auto"/>
            <w:vMerge/>
            <w:tcBorders>
              <w:top w:val="nil"/>
            </w:tcBorders>
            <w:tcMar>
              <w:top w:w="50" w:type="dxa"/>
              <w:left w:w="100" w:type="dxa"/>
            </w:tcMar>
          </w:tcPr>
          <w:p w14:paraId="655F16C4" w14:textId="77777777" w:rsidR="00A910F5" w:rsidRPr="00CE4FC8" w:rsidRDefault="00A910F5" w:rsidP="00A910F5"/>
        </w:tc>
        <w:tc>
          <w:tcPr>
            <w:tcW w:w="2910" w:type="dxa"/>
            <w:tcMar>
              <w:top w:w="50" w:type="dxa"/>
              <w:left w:w="100" w:type="dxa"/>
            </w:tcMar>
            <w:vAlign w:val="center"/>
          </w:tcPr>
          <w:p w14:paraId="0BF9498E" w14:textId="77777777" w:rsidR="00A910F5" w:rsidRDefault="00A910F5" w:rsidP="00A910F5">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14:paraId="758772B9" w14:textId="77777777" w:rsidR="00A910F5" w:rsidRPr="00CE4FC8" w:rsidRDefault="00A910F5" w:rsidP="00A910F5">
            <w:pPr>
              <w:spacing w:after="0" w:line="312" w:lineRule="auto"/>
              <w:ind w:left="228"/>
              <w:jc w:val="both"/>
            </w:pPr>
            <w:r w:rsidRPr="00CE4FC8">
              <w:rPr>
                <w:rFonts w:ascii="Times New Roman" w:hAnsi="Times New Roman"/>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A910F5" w14:paraId="719EBE8B" w14:textId="77777777" w:rsidTr="00A910F5">
        <w:trPr>
          <w:trHeight w:val="144"/>
        </w:trPr>
        <w:tc>
          <w:tcPr>
            <w:tcW w:w="0" w:type="auto"/>
            <w:vMerge/>
            <w:tcBorders>
              <w:top w:val="nil"/>
            </w:tcBorders>
            <w:tcMar>
              <w:top w:w="50" w:type="dxa"/>
              <w:left w:w="100" w:type="dxa"/>
            </w:tcMar>
          </w:tcPr>
          <w:p w14:paraId="55BE48E6" w14:textId="77777777" w:rsidR="00A910F5" w:rsidRPr="00CE4FC8" w:rsidRDefault="00A910F5" w:rsidP="00A910F5"/>
        </w:tc>
        <w:tc>
          <w:tcPr>
            <w:tcW w:w="2910" w:type="dxa"/>
            <w:tcMar>
              <w:top w:w="50" w:type="dxa"/>
              <w:left w:w="100" w:type="dxa"/>
            </w:tcMar>
            <w:vAlign w:val="center"/>
          </w:tcPr>
          <w:p w14:paraId="7FFF77D1" w14:textId="77777777" w:rsidR="00A910F5" w:rsidRDefault="00A910F5" w:rsidP="00A910F5">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14:paraId="06A48C15" w14:textId="77777777" w:rsidR="00A910F5" w:rsidRDefault="00A910F5" w:rsidP="00A910F5">
            <w:pPr>
              <w:spacing w:after="0" w:line="312" w:lineRule="auto"/>
              <w:ind w:left="228"/>
              <w:jc w:val="both"/>
            </w:pPr>
            <w:r w:rsidRPr="00CE4FC8">
              <w:rPr>
                <w:rFonts w:ascii="Times New Roman" w:hAnsi="Times New Roman"/>
                <w:color w:val="000000"/>
                <w:sz w:val="24"/>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A910F5" w14:paraId="39D0E71B" w14:textId="77777777" w:rsidTr="00A910F5">
        <w:trPr>
          <w:trHeight w:val="144"/>
        </w:trPr>
        <w:tc>
          <w:tcPr>
            <w:tcW w:w="0" w:type="auto"/>
            <w:vMerge/>
            <w:tcBorders>
              <w:top w:val="nil"/>
            </w:tcBorders>
            <w:tcMar>
              <w:top w:w="50" w:type="dxa"/>
              <w:left w:w="100" w:type="dxa"/>
            </w:tcMar>
          </w:tcPr>
          <w:p w14:paraId="7200CE2F" w14:textId="77777777" w:rsidR="00A910F5" w:rsidRDefault="00A910F5" w:rsidP="00A910F5"/>
        </w:tc>
        <w:tc>
          <w:tcPr>
            <w:tcW w:w="2910" w:type="dxa"/>
            <w:tcMar>
              <w:top w:w="50" w:type="dxa"/>
              <w:left w:w="100" w:type="dxa"/>
            </w:tcMar>
            <w:vAlign w:val="center"/>
          </w:tcPr>
          <w:p w14:paraId="23F2CC4C" w14:textId="77777777" w:rsidR="00A910F5" w:rsidRDefault="00A910F5" w:rsidP="00A910F5">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14:paraId="349456C1" w14:textId="77777777" w:rsidR="00A910F5" w:rsidRDefault="00A910F5" w:rsidP="00A910F5">
            <w:pPr>
              <w:spacing w:after="0" w:line="312" w:lineRule="auto"/>
              <w:ind w:left="228"/>
              <w:jc w:val="both"/>
            </w:pPr>
            <w:r w:rsidRPr="00CE4FC8">
              <w:rPr>
                <w:rFonts w:ascii="Times New Roman" w:hAnsi="Times New Roman"/>
                <w:color w:val="000000"/>
                <w:sz w:val="24"/>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A910F5" w14:paraId="4D2BCFD6" w14:textId="77777777" w:rsidTr="00A910F5">
        <w:trPr>
          <w:trHeight w:val="144"/>
        </w:trPr>
        <w:tc>
          <w:tcPr>
            <w:tcW w:w="0" w:type="auto"/>
            <w:vMerge/>
            <w:tcBorders>
              <w:top w:val="nil"/>
            </w:tcBorders>
            <w:tcMar>
              <w:top w:w="50" w:type="dxa"/>
              <w:left w:w="100" w:type="dxa"/>
            </w:tcMar>
          </w:tcPr>
          <w:p w14:paraId="1E3ECB1B" w14:textId="77777777" w:rsidR="00A910F5" w:rsidRDefault="00A910F5" w:rsidP="00A910F5"/>
        </w:tc>
        <w:tc>
          <w:tcPr>
            <w:tcW w:w="2910" w:type="dxa"/>
            <w:tcMar>
              <w:top w:w="50" w:type="dxa"/>
              <w:left w:w="100" w:type="dxa"/>
            </w:tcMar>
            <w:vAlign w:val="center"/>
          </w:tcPr>
          <w:p w14:paraId="6A028B8B" w14:textId="77777777" w:rsidR="00A910F5" w:rsidRDefault="00A910F5" w:rsidP="00A910F5">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14:paraId="7EB0514C" w14:textId="77777777" w:rsidR="00A910F5" w:rsidRDefault="00A910F5" w:rsidP="00A910F5">
            <w:pPr>
              <w:spacing w:after="0" w:line="312" w:lineRule="auto"/>
              <w:ind w:left="228"/>
              <w:jc w:val="both"/>
            </w:pPr>
            <w:r w:rsidRPr="00CE4FC8">
              <w:rPr>
                <w:rFonts w:ascii="Times New Roman" w:hAnsi="Times New Roman"/>
                <w:color w:val="000000"/>
                <w:sz w:val="24"/>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14:paraId="24D12F11" w14:textId="77777777" w:rsidR="00A910F5" w:rsidRDefault="00A910F5" w:rsidP="00A910F5">
      <w:pPr>
        <w:spacing w:after="0" w:line="336" w:lineRule="auto"/>
        <w:ind w:left="120"/>
      </w:pPr>
    </w:p>
    <w:p w14:paraId="08076F5A" w14:textId="77777777" w:rsidR="00115389" w:rsidRPr="002556C6" w:rsidRDefault="00115389" w:rsidP="00115389">
      <w:pPr>
        <w:spacing w:before="199" w:after="199" w:line="336" w:lineRule="auto"/>
        <w:ind w:left="120"/>
      </w:pPr>
      <w:bookmarkStart w:id="4" w:name="block-56041452"/>
      <w:r w:rsidRPr="002556C6">
        <w:rPr>
          <w:rFonts w:ascii="Times New Roman" w:hAnsi="Times New Roman"/>
          <w:b/>
          <w:color w:val="000000"/>
          <w:sz w:val="28"/>
        </w:rPr>
        <w:t>ПРОВЕРЯЕМЫЕ НА ОГЭ ПО БИОЛОГИИ ТРЕБОВАНИЯ К РЕЗУЛЬТАТАМ ОСВОЕНИЯ ОСНОВНОЙ ОБРАЗОВАТЕЛЬНОЙ ПРОГРАММЫ ОСНОВНОГО ОБЩЕГО ОБРАЗОВАНИЯ</w:t>
      </w:r>
    </w:p>
    <w:p w14:paraId="204790CF" w14:textId="77777777" w:rsidR="00115389" w:rsidRPr="002556C6" w:rsidRDefault="00115389" w:rsidP="0011538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58"/>
        <w:gridCol w:w="11052"/>
      </w:tblGrid>
      <w:tr w:rsidR="00115389" w:rsidRPr="002556C6" w14:paraId="5B923070" w14:textId="77777777" w:rsidTr="00BB2B3A">
        <w:trPr>
          <w:trHeight w:val="144"/>
        </w:trPr>
        <w:tc>
          <w:tcPr>
            <w:tcW w:w="2458" w:type="dxa"/>
            <w:tcMar>
              <w:top w:w="50" w:type="dxa"/>
              <w:left w:w="100" w:type="dxa"/>
            </w:tcMar>
            <w:vAlign w:val="center"/>
          </w:tcPr>
          <w:p w14:paraId="748B291E" w14:textId="77777777" w:rsidR="00115389" w:rsidRDefault="00115389" w:rsidP="00BB2B3A">
            <w:pPr>
              <w:spacing w:after="0"/>
              <w:ind w:left="272"/>
            </w:pPr>
            <w:r w:rsidRPr="002556C6">
              <w:rPr>
                <w:rFonts w:ascii="Times New Roman" w:hAnsi="Times New Roman"/>
                <w:b/>
                <w:color w:val="000000"/>
                <w:sz w:val="24"/>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требования </w:t>
            </w:r>
          </w:p>
        </w:tc>
        <w:tc>
          <w:tcPr>
            <w:tcW w:w="11052" w:type="dxa"/>
            <w:tcMar>
              <w:top w:w="50" w:type="dxa"/>
              <w:left w:w="100" w:type="dxa"/>
            </w:tcMar>
            <w:vAlign w:val="center"/>
          </w:tcPr>
          <w:p w14:paraId="19B54E86" w14:textId="77777777" w:rsidR="00115389" w:rsidRPr="002556C6" w:rsidRDefault="00115389" w:rsidP="00BB2B3A">
            <w:pPr>
              <w:spacing w:after="0"/>
              <w:ind w:left="272"/>
            </w:pPr>
            <w:r w:rsidRPr="002556C6">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15389" w:rsidRPr="002556C6" w14:paraId="274B83DC" w14:textId="77777777" w:rsidTr="00BB2B3A">
        <w:trPr>
          <w:trHeight w:val="144"/>
        </w:trPr>
        <w:tc>
          <w:tcPr>
            <w:tcW w:w="2458" w:type="dxa"/>
            <w:tcMar>
              <w:top w:w="50" w:type="dxa"/>
              <w:left w:w="100" w:type="dxa"/>
            </w:tcMar>
            <w:vAlign w:val="center"/>
          </w:tcPr>
          <w:p w14:paraId="125916A7" w14:textId="77777777" w:rsidR="00115389" w:rsidRDefault="00115389" w:rsidP="00BB2B3A">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14:paraId="7EC6AF99" w14:textId="77777777" w:rsidR="00115389" w:rsidRPr="002556C6" w:rsidRDefault="00115389" w:rsidP="00BB2B3A">
            <w:pPr>
              <w:spacing w:after="0" w:line="336" w:lineRule="auto"/>
              <w:ind w:left="365"/>
              <w:jc w:val="both"/>
            </w:pPr>
            <w:r w:rsidRPr="002556C6">
              <w:rPr>
                <w:rFonts w:ascii="Times New Roman" w:hAnsi="Times New Roman"/>
                <w:color w:val="000000"/>
                <w:sz w:val="24"/>
              </w:rPr>
              <w:t>Понимание роли биологии в формировании современной естественнонаучной картины мира</w:t>
            </w:r>
          </w:p>
        </w:tc>
      </w:tr>
      <w:tr w:rsidR="00115389" w:rsidRPr="00345E96" w14:paraId="30279FD7" w14:textId="77777777" w:rsidTr="00BB2B3A">
        <w:trPr>
          <w:trHeight w:val="144"/>
        </w:trPr>
        <w:tc>
          <w:tcPr>
            <w:tcW w:w="2458" w:type="dxa"/>
            <w:tcMar>
              <w:top w:w="50" w:type="dxa"/>
              <w:left w:w="100" w:type="dxa"/>
            </w:tcMar>
            <w:vAlign w:val="center"/>
          </w:tcPr>
          <w:p w14:paraId="170E4B64" w14:textId="77777777" w:rsidR="00115389" w:rsidRDefault="00115389" w:rsidP="00BB2B3A">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14:paraId="1A6F0536" w14:textId="77777777" w:rsidR="00115389" w:rsidRPr="002556C6" w:rsidRDefault="00115389" w:rsidP="00BB2B3A">
            <w:pPr>
              <w:spacing w:after="0" w:line="336" w:lineRule="auto"/>
              <w:ind w:left="365"/>
              <w:jc w:val="both"/>
            </w:pPr>
            <w:r w:rsidRPr="002556C6">
              <w:rPr>
                <w:rFonts w:ascii="Times New Roman" w:hAnsi="Times New Roman"/>
                <w:color w:val="000000"/>
                <w:spacing w:val="-4"/>
                <w:sz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115389" w:rsidRPr="002556C6" w14:paraId="2595B249" w14:textId="77777777" w:rsidTr="00BB2B3A">
        <w:trPr>
          <w:trHeight w:val="144"/>
        </w:trPr>
        <w:tc>
          <w:tcPr>
            <w:tcW w:w="2458" w:type="dxa"/>
            <w:tcMar>
              <w:top w:w="50" w:type="dxa"/>
              <w:left w:w="100" w:type="dxa"/>
            </w:tcMar>
            <w:vAlign w:val="center"/>
          </w:tcPr>
          <w:p w14:paraId="7B2BCFEC" w14:textId="77777777" w:rsidR="00115389" w:rsidRDefault="00115389" w:rsidP="00BB2B3A">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14:paraId="5AD48240" w14:textId="77777777" w:rsidR="00115389" w:rsidRPr="002556C6" w:rsidRDefault="00115389" w:rsidP="00BB2B3A">
            <w:pPr>
              <w:spacing w:after="0" w:line="336" w:lineRule="auto"/>
              <w:ind w:left="365"/>
              <w:jc w:val="both"/>
            </w:pPr>
            <w:r w:rsidRPr="002556C6">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115389" w:rsidRPr="002556C6" w14:paraId="54569E97" w14:textId="77777777" w:rsidTr="00BB2B3A">
        <w:trPr>
          <w:trHeight w:val="144"/>
        </w:trPr>
        <w:tc>
          <w:tcPr>
            <w:tcW w:w="2458" w:type="dxa"/>
            <w:tcMar>
              <w:top w:w="50" w:type="dxa"/>
              <w:left w:w="100" w:type="dxa"/>
            </w:tcMar>
            <w:vAlign w:val="center"/>
          </w:tcPr>
          <w:p w14:paraId="7AE5569C" w14:textId="77777777" w:rsidR="00115389" w:rsidRDefault="00115389" w:rsidP="00BB2B3A">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14:paraId="4B389270" w14:textId="77777777" w:rsidR="00115389" w:rsidRPr="002556C6" w:rsidRDefault="00115389" w:rsidP="00BB2B3A">
            <w:pPr>
              <w:spacing w:after="0" w:line="336" w:lineRule="auto"/>
              <w:ind w:left="365"/>
              <w:jc w:val="both"/>
            </w:pPr>
            <w:r w:rsidRPr="002556C6">
              <w:rPr>
                <w:rFonts w:ascii="Times New Roman" w:hAnsi="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115389" w:rsidRPr="002556C6" w14:paraId="547ACC85" w14:textId="77777777" w:rsidTr="00BB2B3A">
        <w:trPr>
          <w:trHeight w:val="144"/>
        </w:trPr>
        <w:tc>
          <w:tcPr>
            <w:tcW w:w="2458" w:type="dxa"/>
            <w:tcMar>
              <w:top w:w="50" w:type="dxa"/>
              <w:left w:w="100" w:type="dxa"/>
            </w:tcMar>
            <w:vAlign w:val="center"/>
          </w:tcPr>
          <w:p w14:paraId="1A0EE0C6" w14:textId="77777777" w:rsidR="00115389" w:rsidRDefault="00115389" w:rsidP="00BB2B3A">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14:paraId="47D1BE35" w14:textId="77777777" w:rsidR="00115389" w:rsidRPr="002556C6" w:rsidRDefault="00115389" w:rsidP="00BB2B3A">
            <w:pPr>
              <w:spacing w:after="0" w:line="336" w:lineRule="auto"/>
              <w:ind w:left="365"/>
              <w:jc w:val="both"/>
            </w:pPr>
            <w:r w:rsidRPr="002556C6">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115389" w:rsidRPr="002556C6" w14:paraId="1D86F4B4" w14:textId="77777777" w:rsidTr="00BB2B3A">
        <w:trPr>
          <w:trHeight w:val="144"/>
        </w:trPr>
        <w:tc>
          <w:tcPr>
            <w:tcW w:w="2458" w:type="dxa"/>
            <w:tcMar>
              <w:top w:w="50" w:type="dxa"/>
              <w:left w:w="100" w:type="dxa"/>
            </w:tcMar>
            <w:vAlign w:val="center"/>
          </w:tcPr>
          <w:p w14:paraId="0604FF49" w14:textId="77777777" w:rsidR="00115389" w:rsidRDefault="00115389" w:rsidP="00BB2B3A">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14:paraId="08C23564" w14:textId="77777777" w:rsidR="00115389" w:rsidRPr="002556C6" w:rsidRDefault="00115389" w:rsidP="00BB2B3A">
            <w:pPr>
              <w:spacing w:after="0" w:line="336" w:lineRule="auto"/>
              <w:ind w:left="365"/>
              <w:jc w:val="both"/>
            </w:pPr>
            <w:r w:rsidRPr="002556C6">
              <w:rPr>
                <w:rFonts w:ascii="Times New Roman" w:hAnsi="Times New Roman"/>
                <w:color w:val="000000"/>
                <w:spacing w:val="-4"/>
                <w:sz w:val="24"/>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115389" w:rsidRPr="002556C6" w14:paraId="233B2A2B" w14:textId="77777777" w:rsidTr="00BB2B3A">
        <w:trPr>
          <w:trHeight w:val="144"/>
        </w:trPr>
        <w:tc>
          <w:tcPr>
            <w:tcW w:w="2458" w:type="dxa"/>
            <w:tcMar>
              <w:top w:w="50" w:type="dxa"/>
              <w:left w:w="100" w:type="dxa"/>
            </w:tcMar>
            <w:vAlign w:val="center"/>
          </w:tcPr>
          <w:p w14:paraId="5D6659C8" w14:textId="77777777" w:rsidR="00115389" w:rsidRDefault="00115389" w:rsidP="00BB2B3A">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14:paraId="3A8F36EE" w14:textId="77777777" w:rsidR="00115389" w:rsidRPr="002556C6" w:rsidRDefault="00115389" w:rsidP="00BB2B3A">
            <w:pPr>
              <w:spacing w:after="0" w:line="336" w:lineRule="auto"/>
              <w:ind w:left="365"/>
              <w:jc w:val="both"/>
            </w:pPr>
            <w:r w:rsidRPr="002556C6">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115389" w:rsidRPr="002556C6" w14:paraId="74E4F464" w14:textId="77777777" w:rsidTr="00BB2B3A">
        <w:trPr>
          <w:trHeight w:val="144"/>
        </w:trPr>
        <w:tc>
          <w:tcPr>
            <w:tcW w:w="2458" w:type="dxa"/>
            <w:tcMar>
              <w:top w:w="50" w:type="dxa"/>
              <w:left w:w="100" w:type="dxa"/>
            </w:tcMar>
            <w:vAlign w:val="center"/>
          </w:tcPr>
          <w:p w14:paraId="2FCD8811" w14:textId="77777777" w:rsidR="00115389" w:rsidRDefault="00115389" w:rsidP="00BB2B3A">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14:paraId="7AE9C2D9" w14:textId="77777777" w:rsidR="00115389" w:rsidRPr="002556C6" w:rsidRDefault="00115389" w:rsidP="00BB2B3A">
            <w:pPr>
              <w:spacing w:after="0" w:line="336" w:lineRule="auto"/>
              <w:ind w:left="365"/>
              <w:jc w:val="both"/>
            </w:pPr>
            <w:r w:rsidRPr="002556C6">
              <w:rPr>
                <w:rFonts w:ascii="Times New Roman" w:hAnsi="Times New Roman"/>
                <w:color w:val="000000"/>
                <w:spacing w:val="-4"/>
                <w:sz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115389" w:rsidRPr="002556C6" w14:paraId="40450BBF" w14:textId="77777777" w:rsidTr="00BB2B3A">
        <w:trPr>
          <w:trHeight w:val="144"/>
        </w:trPr>
        <w:tc>
          <w:tcPr>
            <w:tcW w:w="2458" w:type="dxa"/>
            <w:tcMar>
              <w:top w:w="50" w:type="dxa"/>
              <w:left w:w="100" w:type="dxa"/>
            </w:tcMar>
            <w:vAlign w:val="center"/>
          </w:tcPr>
          <w:p w14:paraId="0E80A062" w14:textId="77777777" w:rsidR="00115389" w:rsidRDefault="00115389" w:rsidP="00BB2B3A">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14:paraId="77959369" w14:textId="77777777" w:rsidR="00115389" w:rsidRPr="002556C6" w:rsidRDefault="00115389" w:rsidP="00BB2B3A">
            <w:pPr>
              <w:spacing w:after="0" w:line="336" w:lineRule="auto"/>
              <w:ind w:left="365"/>
              <w:jc w:val="both"/>
            </w:pPr>
            <w:r w:rsidRPr="002556C6">
              <w:rPr>
                <w:rFonts w:ascii="Times New Roman" w:hAnsi="Times New Roman"/>
                <w:color w:val="000000"/>
                <w:spacing w:val="-4"/>
                <w:sz w:val="24"/>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115389" w:rsidRPr="002556C6" w14:paraId="5A98C477" w14:textId="77777777" w:rsidTr="00BB2B3A">
        <w:trPr>
          <w:trHeight w:val="144"/>
        </w:trPr>
        <w:tc>
          <w:tcPr>
            <w:tcW w:w="2458" w:type="dxa"/>
            <w:tcMar>
              <w:top w:w="50" w:type="dxa"/>
              <w:left w:w="100" w:type="dxa"/>
            </w:tcMar>
            <w:vAlign w:val="center"/>
          </w:tcPr>
          <w:p w14:paraId="33E067BE" w14:textId="77777777" w:rsidR="00115389" w:rsidRDefault="00115389" w:rsidP="00BB2B3A">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14:paraId="42F8B732" w14:textId="77777777" w:rsidR="00115389" w:rsidRPr="002556C6" w:rsidRDefault="00115389" w:rsidP="00BB2B3A">
            <w:pPr>
              <w:spacing w:after="0" w:line="336" w:lineRule="auto"/>
              <w:ind w:left="365"/>
              <w:jc w:val="both"/>
            </w:pPr>
            <w:r w:rsidRPr="002556C6">
              <w:rPr>
                <w:rFonts w:ascii="Times New Roman" w:hAnsi="Times New Roman"/>
                <w:color w:val="000000"/>
                <w:spacing w:val="-4"/>
                <w:sz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115389" w:rsidRPr="002556C6" w14:paraId="76005B48" w14:textId="77777777" w:rsidTr="00BB2B3A">
        <w:trPr>
          <w:trHeight w:val="144"/>
        </w:trPr>
        <w:tc>
          <w:tcPr>
            <w:tcW w:w="2458" w:type="dxa"/>
            <w:tcMar>
              <w:top w:w="50" w:type="dxa"/>
              <w:left w:w="100" w:type="dxa"/>
            </w:tcMar>
            <w:vAlign w:val="center"/>
          </w:tcPr>
          <w:p w14:paraId="31B5F820" w14:textId="77777777" w:rsidR="00115389" w:rsidRDefault="00115389" w:rsidP="00BB2B3A">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14:paraId="2CFCB6DF" w14:textId="77777777" w:rsidR="00115389" w:rsidRPr="002556C6" w:rsidRDefault="00115389" w:rsidP="00BB2B3A">
            <w:pPr>
              <w:spacing w:after="0" w:line="336" w:lineRule="auto"/>
              <w:ind w:left="365"/>
              <w:jc w:val="both"/>
            </w:pPr>
            <w:r w:rsidRPr="002556C6">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115389" w:rsidRPr="002556C6" w14:paraId="55FEB540" w14:textId="77777777" w:rsidTr="00BB2B3A">
        <w:trPr>
          <w:trHeight w:val="144"/>
        </w:trPr>
        <w:tc>
          <w:tcPr>
            <w:tcW w:w="2458" w:type="dxa"/>
            <w:tcMar>
              <w:top w:w="50" w:type="dxa"/>
              <w:left w:w="100" w:type="dxa"/>
            </w:tcMar>
            <w:vAlign w:val="center"/>
          </w:tcPr>
          <w:p w14:paraId="06BAC3EF" w14:textId="77777777" w:rsidR="00115389" w:rsidRDefault="00115389" w:rsidP="00BB2B3A">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14:paraId="45FB5528" w14:textId="77777777" w:rsidR="00115389" w:rsidRPr="002556C6" w:rsidRDefault="00115389" w:rsidP="00BB2B3A">
            <w:pPr>
              <w:spacing w:after="0" w:line="336" w:lineRule="auto"/>
              <w:ind w:left="365"/>
              <w:jc w:val="both"/>
            </w:pPr>
            <w:r w:rsidRPr="002556C6">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115389" w:rsidRPr="002556C6" w14:paraId="0CE0D74F" w14:textId="77777777" w:rsidTr="00BB2B3A">
        <w:trPr>
          <w:trHeight w:val="144"/>
        </w:trPr>
        <w:tc>
          <w:tcPr>
            <w:tcW w:w="2458" w:type="dxa"/>
            <w:tcMar>
              <w:top w:w="50" w:type="dxa"/>
              <w:left w:w="100" w:type="dxa"/>
            </w:tcMar>
            <w:vAlign w:val="center"/>
          </w:tcPr>
          <w:p w14:paraId="277C2A4C" w14:textId="77777777" w:rsidR="00115389" w:rsidRDefault="00115389" w:rsidP="00BB2B3A">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14:paraId="616F7B7A" w14:textId="77777777" w:rsidR="00115389" w:rsidRPr="002556C6" w:rsidRDefault="00115389" w:rsidP="00BB2B3A">
            <w:pPr>
              <w:spacing w:after="0" w:line="336" w:lineRule="auto"/>
              <w:ind w:left="365"/>
              <w:jc w:val="both"/>
            </w:pPr>
            <w:r w:rsidRPr="002556C6">
              <w:rPr>
                <w:rFonts w:ascii="Times New Roman" w:hAnsi="Times New Roman"/>
                <w:color w:val="000000"/>
                <w:sz w:val="24"/>
              </w:rPr>
              <w:t>Понимание вклада российских и зарубежных учёных в развитие биологических наук</w:t>
            </w:r>
          </w:p>
        </w:tc>
      </w:tr>
      <w:tr w:rsidR="00115389" w:rsidRPr="002556C6" w14:paraId="19360A08" w14:textId="77777777" w:rsidTr="00BB2B3A">
        <w:trPr>
          <w:trHeight w:val="144"/>
        </w:trPr>
        <w:tc>
          <w:tcPr>
            <w:tcW w:w="2458" w:type="dxa"/>
            <w:tcMar>
              <w:top w:w="50" w:type="dxa"/>
              <w:left w:w="100" w:type="dxa"/>
            </w:tcMar>
            <w:vAlign w:val="center"/>
          </w:tcPr>
          <w:p w14:paraId="28B098F7" w14:textId="77777777" w:rsidR="00115389" w:rsidRDefault="00115389" w:rsidP="00BB2B3A">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14:paraId="19E8F61A" w14:textId="77777777" w:rsidR="00115389" w:rsidRPr="002556C6" w:rsidRDefault="00115389" w:rsidP="00BB2B3A">
            <w:pPr>
              <w:spacing w:after="0" w:line="336" w:lineRule="auto"/>
              <w:ind w:left="365"/>
              <w:jc w:val="both"/>
            </w:pPr>
            <w:r w:rsidRPr="002556C6">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115389" w:rsidRPr="002556C6" w14:paraId="5AAB51EA" w14:textId="77777777" w:rsidTr="00BB2B3A">
        <w:trPr>
          <w:trHeight w:val="144"/>
        </w:trPr>
        <w:tc>
          <w:tcPr>
            <w:tcW w:w="2458" w:type="dxa"/>
            <w:tcMar>
              <w:top w:w="50" w:type="dxa"/>
              <w:left w:w="100" w:type="dxa"/>
            </w:tcMar>
            <w:vAlign w:val="center"/>
          </w:tcPr>
          <w:p w14:paraId="492B8C6E" w14:textId="77777777" w:rsidR="00115389" w:rsidRDefault="00115389" w:rsidP="00BB2B3A">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14:paraId="26B7224B" w14:textId="77777777" w:rsidR="00115389" w:rsidRPr="002556C6" w:rsidRDefault="00115389" w:rsidP="00BB2B3A">
            <w:pPr>
              <w:spacing w:after="0" w:line="336" w:lineRule="auto"/>
              <w:ind w:left="365"/>
              <w:jc w:val="both"/>
            </w:pPr>
            <w:r w:rsidRPr="002556C6">
              <w:rPr>
                <w:rFonts w:ascii="Times New Roman" w:hAnsi="Times New Roman"/>
                <w:color w:val="000000"/>
                <w:sz w:val="24"/>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115389" w:rsidRPr="002556C6" w14:paraId="6CFF4CC0" w14:textId="77777777" w:rsidTr="00BB2B3A">
        <w:trPr>
          <w:trHeight w:val="144"/>
        </w:trPr>
        <w:tc>
          <w:tcPr>
            <w:tcW w:w="2458" w:type="dxa"/>
            <w:tcMar>
              <w:top w:w="50" w:type="dxa"/>
              <w:left w:w="100" w:type="dxa"/>
            </w:tcMar>
            <w:vAlign w:val="center"/>
          </w:tcPr>
          <w:p w14:paraId="79726076" w14:textId="77777777" w:rsidR="00115389" w:rsidRDefault="00115389" w:rsidP="00BB2B3A">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14:paraId="33EB82A2" w14:textId="77777777" w:rsidR="00115389" w:rsidRPr="002556C6" w:rsidRDefault="00115389" w:rsidP="00BB2B3A">
            <w:pPr>
              <w:spacing w:after="0" w:line="336" w:lineRule="auto"/>
              <w:ind w:left="365"/>
              <w:jc w:val="both"/>
            </w:pPr>
            <w:r w:rsidRPr="002556C6">
              <w:rPr>
                <w:rFonts w:ascii="Times New Roman" w:hAnsi="Times New Roman"/>
                <w:color w:val="000000"/>
                <w:sz w:val="24"/>
              </w:rPr>
              <w:t>Умение интегрировать биологические знания со знаниями других учебных предметов</w:t>
            </w:r>
          </w:p>
        </w:tc>
      </w:tr>
      <w:tr w:rsidR="00115389" w:rsidRPr="002556C6" w14:paraId="1C750358" w14:textId="77777777" w:rsidTr="00BB2B3A">
        <w:trPr>
          <w:trHeight w:val="144"/>
        </w:trPr>
        <w:tc>
          <w:tcPr>
            <w:tcW w:w="2458" w:type="dxa"/>
            <w:tcMar>
              <w:top w:w="50" w:type="dxa"/>
              <w:left w:w="100" w:type="dxa"/>
            </w:tcMar>
            <w:vAlign w:val="center"/>
          </w:tcPr>
          <w:p w14:paraId="19306208" w14:textId="77777777" w:rsidR="00115389" w:rsidRDefault="00115389" w:rsidP="00BB2B3A">
            <w:pPr>
              <w:spacing w:after="0" w:line="336" w:lineRule="auto"/>
              <w:ind w:left="365"/>
              <w:jc w:val="center"/>
            </w:pPr>
            <w:r>
              <w:rPr>
                <w:rFonts w:ascii="Times New Roman" w:hAnsi="Times New Roman"/>
                <w:color w:val="000000"/>
                <w:sz w:val="24"/>
              </w:rPr>
              <w:lastRenderedPageBreak/>
              <w:t>17</w:t>
            </w:r>
          </w:p>
        </w:tc>
        <w:tc>
          <w:tcPr>
            <w:tcW w:w="11052" w:type="dxa"/>
            <w:tcMar>
              <w:top w:w="50" w:type="dxa"/>
              <w:left w:w="100" w:type="dxa"/>
            </w:tcMar>
            <w:vAlign w:val="center"/>
          </w:tcPr>
          <w:p w14:paraId="702D7F2E" w14:textId="77777777" w:rsidR="00115389" w:rsidRPr="002556C6" w:rsidRDefault="00115389" w:rsidP="00BB2B3A">
            <w:pPr>
              <w:spacing w:after="0" w:line="336" w:lineRule="auto"/>
              <w:ind w:left="365"/>
              <w:jc w:val="both"/>
            </w:pPr>
            <w:r w:rsidRPr="002556C6">
              <w:rPr>
                <w:rFonts w:ascii="Times New Roman" w:hAnsi="Times New Roman"/>
                <w:color w:val="000000"/>
                <w:sz w:val="24"/>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115389" w:rsidRPr="002556C6" w14:paraId="63E0EA95" w14:textId="77777777" w:rsidTr="00BB2B3A">
        <w:trPr>
          <w:trHeight w:val="144"/>
        </w:trPr>
        <w:tc>
          <w:tcPr>
            <w:tcW w:w="2458" w:type="dxa"/>
            <w:tcMar>
              <w:top w:w="50" w:type="dxa"/>
              <w:left w:w="100" w:type="dxa"/>
            </w:tcMar>
            <w:vAlign w:val="center"/>
          </w:tcPr>
          <w:p w14:paraId="500E15B8" w14:textId="77777777" w:rsidR="00115389" w:rsidRDefault="00115389" w:rsidP="00BB2B3A">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14:paraId="47640A03" w14:textId="77777777" w:rsidR="00115389" w:rsidRPr="002556C6" w:rsidRDefault="00115389" w:rsidP="00BB2B3A">
            <w:pPr>
              <w:spacing w:after="0" w:line="336" w:lineRule="auto"/>
              <w:ind w:left="365"/>
              <w:jc w:val="both"/>
            </w:pPr>
            <w:r w:rsidRPr="002556C6">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115389" w:rsidRPr="002556C6" w14:paraId="5B1BAA7D" w14:textId="77777777" w:rsidTr="00BB2B3A">
        <w:trPr>
          <w:trHeight w:val="144"/>
        </w:trPr>
        <w:tc>
          <w:tcPr>
            <w:tcW w:w="2458" w:type="dxa"/>
            <w:tcMar>
              <w:top w:w="50" w:type="dxa"/>
              <w:left w:w="100" w:type="dxa"/>
            </w:tcMar>
            <w:vAlign w:val="center"/>
          </w:tcPr>
          <w:p w14:paraId="469439A2" w14:textId="77777777" w:rsidR="00115389" w:rsidRDefault="00115389" w:rsidP="00BB2B3A">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14:paraId="3F73DE15" w14:textId="77777777" w:rsidR="00115389" w:rsidRPr="002556C6" w:rsidRDefault="00115389" w:rsidP="00BB2B3A">
            <w:pPr>
              <w:spacing w:after="0" w:line="336" w:lineRule="auto"/>
              <w:ind w:left="365"/>
              <w:jc w:val="both"/>
            </w:pPr>
            <w:r w:rsidRPr="002556C6">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14:paraId="4F68559A" w14:textId="77777777" w:rsidR="00115389" w:rsidRPr="002556C6" w:rsidRDefault="00115389" w:rsidP="00115389">
      <w:pPr>
        <w:spacing w:after="0" w:line="336" w:lineRule="auto"/>
        <w:ind w:left="120"/>
      </w:pPr>
    </w:p>
    <w:p w14:paraId="70A8C6C4" w14:textId="77777777" w:rsidR="00115389" w:rsidRPr="002556C6" w:rsidRDefault="00115389" w:rsidP="00115389">
      <w:pPr>
        <w:sectPr w:rsidR="00115389" w:rsidRPr="002556C6" w:rsidSect="00C92738">
          <w:pgSz w:w="16383" w:h="11906" w:orient="landscape"/>
          <w:pgMar w:top="1701" w:right="1134" w:bottom="850" w:left="1134" w:header="720" w:footer="720" w:gutter="0"/>
          <w:cols w:space="720"/>
          <w:docGrid w:linePitch="299"/>
        </w:sectPr>
      </w:pPr>
    </w:p>
    <w:bookmarkEnd w:id="4"/>
    <w:p w14:paraId="15DE3488" w14:textId="77777777" w:rsidR="00115389" w:rsidRPr="002556C6" w:rsidRDefault="00115389" w:rsidP="00115389">
      <w:pPr>
        <w:spacing w:before="199" w:after="199" w:line="336" w:lineRule="auto"/>
        <w:ind w:left="120"/>
      </w:pPr>
      <w:r w:rsidRPr="002556C6">
        <w:rPr>
          <w:rFonts w:ascii="Times New Roman" w:hAnsi="Times New Roman"/>
          <w:b/>
          <w:color w:val="000000"/>
          <w:sz w:val="28"/>
        </w:rPr>
        <w:lastRenderedPageBreak/>
        <w:t>ПЕРЕЧЕНЬ ЭЛЕМЕНТОВ СОДЕРЖАНИЯ, ПРОВЕРЯЕМЫХ НА ОГЭ ПО БИОЛОГИИ</w:t>
      </w:r>
    </w:p>
    <w:p w14:paraId="08920B78" w14:textId="77777777" w:rsidR="00115389" w:rsidRPr="002556C6" w:rsidRDefault="00115389" w:rsidP="0011538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5"/>
        <w:gridCol w:w="13047"/>
      </w:tblGrid>
      <w:tr w:rsidR="00115389" w14:paraId="77AB5A4C" w14:textId="77777777" w:rsidTr="00BB2B3A">
        <w:trPr>
          <w:trHeight w:val="144"/>
        </w:trPr>
        <w:tc>
          <w:tcPr>
            <w:tcW w:w="1195" w:type="dxa"/>
            <w:tcMar>
              <w:top w:w="50" w:type="dxa"/>
              <w:left w:w="100" w:type="dxa"/>
            </w:tcMar>
            <w:vAlign w:val="center"/>
          </w:tcPr>
          <w:p w14:paraId="65CEA7B3" w14:textId="77777777" w:rsidR="00115389" w:rsidRDefault="00115389" w:rsidP="00BB2B3A">
            <w:pPr>
              <w:spacing w:after="0"/>
              <w:ind w:left="272"/>
            </w:pPr>
            <w:r w:rsidRPr="002556C6">
              <w:rPr>
                <w:rFonts w:ascii="Times New Roman" w:hAnsi="Times New Roman"/>
                <w:b/>
                <w:color w:val="000000"/>
                <w:sz w:val="24"/>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14:paraId="44046534" w14:textId="77777777" w:rsidR="00115389" w:rsidRDefault="00115389" w:rsidP="00BB2B3A">
            <w:pPr>
              <w:spacing w:after="0"/>
              <w:ind w:left="272"/>
            </w:pPr>
            <w:r>
              <w:rPr>
                <w:rFonts w:ascii="Times New Roman" w:hAnsi="Times New Roman"/>
                <w:b/>
                <w:color w:val="000000"/>
                <w:sz w:val="24"/>
              </w:rPr>
              <w:t xml:space="preserve"> Проверяемый элемент содержания </w:t>
            </w:r>
          </w:p>
        </w:tc>
      </w:tr>
      <w:tr w:rsidR="00115389" w14:paraId="3DD2FC7E" w14:textId="77777777" w:rsidTr="00BB2B3A">
        <w:trPr>
          <w:trHeight w:val="144"/>
        </w:trPr>
        <w:tc>
          <w:tcPr>
            <w:tcW w:w="1195" w:type="dxa"/>
            <w:tcMar>
              <w:top w:w="50" w:type="dxa"/>
              <w:left w:w="100" w:type="dxa"/>
            </w:tcMar>
            <w:vAlign w:val="center"/>
          </w:tcPr>
          <w:p w14:paraId="03B410B8" w14:textId="77777777" w:rsidR="00115389" w:rsidRDefault="00115389" w:rsidP="00BB2B3A">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14:paraId="2DF2271B" w14:textId="77777777" w:rsidR="00115389" w:rsidRDefault="00115389" w:rsidP="00BB2B3A">
            <w:pPr>
              <w:spacing w:after="0" w:line="336" w:lineRule="auto"/>
              <w:ind w:left="365"/>
              <w:jc w:val="both"/>
            </w:pPr>
            <w:r w:rsidRPr="002556C6">
              <w:rPr>
                <w:rFonts w:ascii="Times New Roman" w:hAnsi="Times New Roman"/>
                <w:color w:val="000000"/>
                <w:sz w:val="24"/>
              </w:rPr>
              <w:t xml:space="preserve">Биология – наука о живой природе. </w:t>
            </w:r>
            <w:r>
              <w:rPr>
                <w:rFonts w:ascii="Times New Roman" w:hAnsi="Times New Roman"/>
                <w:color w:val="000000"/>
                <w:sz w:val="24"/>
              </w:rPr>
              <w:t>Методы научного познания</w:t>
            </w:r>
          </w:p>
        </w:tc>
      </w:tr>
      <w:tr w:rsidR="00115389" w:rsidRPr="002556C6" w14:paraId="79EFF84C" w14:textId="77777777" w:rsidTr="00BB2B3A">
        <w:trPr>
          <w:trHeight w:val="144"/>
        </w:trPr>
        <w:tc>
          <w:tcPr>
            <w:tcW w:w="1195" w:type="dxa"/>
            <w:tcMar>
              <w:top w:w="50" w:type="dxa"/>
              <w:left w:w="100" w:type="dxa"/>
            </w:tcMar>
            <w:vAlign w:val="center"/>
          </w:tcPr>
          <w:p w14:paraId="622D44C3" w14:textId="77777777" w:rsidR="00115389" w:rsidRDefault="00115389" w:rsidP="00BB2B3A">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14:paraId="7DB3E89E" w14:textId="77777777" w:rsidR="00115389" w:rsidRPr="002556C6" w:rsidRDefault="00115389" w:rsidP="00BB2B3A">
            <w:pPr>
              <w:spacing w:after="0" w:line="336" w:lineRule="auto"/>
              <w:ind w:left="365"/>
              <w:jc w:val="both"/>
            </w:pPr>
            <w:r w:rsidRPr="002556C6">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115389" w:rsidRPr="002556C6" w14:paraId="3AAFE8AB" w14:textId="77777777" w:rsidTr="00BB2B3A">
        <w:trPr>
          <w:trHeight w:val="144"/>
        </w:trPr>
        <w:tc>
          <w:tcPr>
            <w:tcW w:w="1195" w:type="dxa"/>
            <w:tcMar>
              <w:top w:w="50" w:type="dxa"/>
              <w:left w:w="100" w:type="dxa"/>
            </w:tcMar>
            <w:vAlign w:val="center"/>
          </w:tcPr>
          <w:p w14:paraId="0615620A" w14:textId="77777777" w:rsidR="00115389" w:rsidRDefault="00115389" w:rsidP="00BB2B3A">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14:paraId="7D5ED8CB" w14:textId="77777777" w:rsidR="00115389" w:rsidRPr="002556C6" w:rsidRDefault="00115389" w:rsidP="00BB2B3A">
            <w:pPr>
              <w:spacing w:after="0" w:line="336" w:lineRule="auto"/>
              <w:ind w:left="365"/>
              <w:jc w:val="both"/>
            </w:pPr>
            <w:r w:rsidRPr="002556C6">
              <w:rPr>
                <w:rFonts w:ascii="Times New Roman" w:hAnsi="Times New Roman"/>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115389" w:rsidRPr="002556C6" w14:paraId="575017E7" w14:textId="77777777" w:rsidTr="00BB2B3A">
        <w:trPr>
          <w:trHeight w:val="144"/>
        </w:trPr>
        <w:tc>
          <w:tcPr>
            <w:tcW w:w="1195" w:type="dxa"/>
            <w:tcMar>
              <w:top w:w="50" w:type="dxa"/>
              <w:left w:w="100" w:type="dxa"/>
            </w:tcMar>
            <w:vAlign w:val="center"/>
          </w:tcPr>
          <w:p w14:paraId="097DCAF5" w14:textId="77777777" w:rsidR="00115389" w:rsidRDefault="00115389" w:rsidP="00BB2B3A">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14:paraId="39DFBC85" w14:textId="77777777" w:rsidR="00115389" w:rsidRPr="002556C6" w:rsidRDefault="00115389" w:rsidP="00BB2B3A">
            <w:pPr>
              <w:spacing w:after="0" w:line="336" w:lineRule="auto"/>
              <w:ind w:left="365"/>
              <w:jc w:val="both"/>
            </w:pPr>
            <w:r w:rsidRPr="002556C6">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115389" w14:paraId="3C5C8A85" w14:textId="77777777" w:rsidTr="00BB2B3A">
        <w:trPr>
          <w:trHeight w:val="144"/>
        </w:trPr>
        <w:tc>
          <w:tcPr>
            <w:tcW w:w="1195" w:type="dxa"/>
            <w:tcMar>
              <w:top w:w="50" w:type="dxa"/>
              <w:left w:w="100" w:type="dxa"/>
            </w:tcMar>
            <w:vAlign w:val="center"/>
          </w:tcPr>
          <w:p w14:paraId="36B1CDBD" w14:textId="77777777" w:rsidR="00115389" w:rsidRDefault="00115389" w:rsidP="00BB2B3A">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14:paraId="5E2E96D0" w14:textId="77777777" w:rsidR="00115389" w:rsidRDefault="00115389" w:rsidP="00BB2B3A">
            <w:pPr>
              <w:spacing w:after="0" w:line="336" w:lineRule="auto"/>
              <w:ind w:left="365"/>
              <w:jc w:val="both"/>
            </w:pPr>
            <w:r w:rsidRPr="002556C6">
              <w:rPr>
                <w:rFonts w:ascii="Times New Roman" w:hAnsi="Times New Roman"/>
                <w:color w:val="000000"/>
                <w:sz w:val="24"/>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115389" w14:paraId="25DB07E0" w14:textId="77777777" w:rsidTr="00BB2B3A">
        <w:trPr>
          <w:trHeight w:val="144"/>
        </w:trPr>
        <w:tc>
          <w:tcPr>
            <w:tcW w:w="1195" w:type="dxa"/>
            <w:tcMar>
              <w:top w:w="50" w:type="dxa"/>
              <w:left w:w="100" w:type="dxa"/>
            </w:tcMar>
            <w:vAlign w:val="center"/>
          </w:tcPr>
          <w:p w14:paraId="453AEBCE" w14:textId="77777777" w:rsidR="00115389" w:rsidRDefault="00115389" w:rsidP="00BB2B3A">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14:paraId="00750F5D" w14:textId="77777777" w:rsidR="00115389" w:rsidRDefault="00115389" w:rsidP="00BB2B3A">
            <w:pPr>
              <w:spacing w:after="0" w:line="336" w:lineRule="auto"/>
              <w:ind w:left="365"/>
              <w:jc w:val="both"/>
            </w:pPr>
            <w:r w:rsidRPr="002556C6">
              <w:rPr>
                <w:rFonts w:ascii="Times New Roman" w:hAnsi="Times New Roman"/>
                <w:color w:val="000000"/>
                <w:sz w:val="24"/>
              </w:rPr>
              <w:t xml:space="preserve">Среда обитания. Водная, наземно-воздушная, почвенная, </w:t>
            </w:r>
            <w:proofErr w:type="spellStart"/>
            <w:r w:rsidRPr="002556C6">
              <w:rPr>
                <w:rFonts w:ascii="Times New Roman" w:hAnsi="Times New Roman"/>
                <w:color w:val="000000"/>
                <w:sz w:val="24"/>
              </w:rPr>
              <w:t>внутриорганизменная</w:t>
            </w:r>
            <w:proofErr w:type="spellEnd"/>
            <w:r w:rsidRPr="002556C6">
              <w:rPr>
                <w:rFonts w:ascii="Times New Roman" w:hAnsi="Times New Roman"/>
                <w:color w:val="000000"/>
                <w:sz w:val="24"/>
              </w:rPr>
              <w:t xml:space="preserve"> среды обитания. </w:t>
            </w:r>
            <w:r>
              <w:rPr>
                <w:rFonts w:ascii="Times New Roman" w:hAnsi="Times New Roman"/>
                <w:color w:val="000000"/>
                <w:sz w:val="24"/>
              </w:rPr>
              <w:t>Особенности сред обитания организмов</w:t>
            </w:r>
          </w:p>
        </w:tc>
      </w:tr>
      <w:tr w:rsidR="00115389" w:rsidRPr="002556C6" w14:paraId="428F182A" w14:textId="77777777" w:rsidTr="00BB2B3A">
        <w:trPr>
          <w:trHeight w:val="144"/>
        </w:trPr>
        <w:tc>
          <w:tcPr>
            <w:tcW w:w="1195" w:type="dxa"/>
            <w:tcMar>
              <w:top w:w="50" w:type="dxa"/>
              <w:left w:w="100" w:type="dxa"/>
            </w:tcMar>
            <w:vAlign w:val="center"/>
          </w:tcPr>
          <w:p w14:paraId="5EC9F2D8" w14:textId="77777777" w:rsidR="00115389" w:rsidRDefault="00115389" w:rsidP="00BB2B3A">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14:paraId="04761EFA" w14:textId="77777777" w:rsidR="00115389" w:rsidRPr="002556C6" w:rsidRDefault="00115389" w:rsidP="00BB2B3A">
            <w:pPr>
              <w:spacing w:after="0" w:line="336" w:lineRule="auto"/>
              <w:ind w:left="365"/>
              <w:jc w:val="both"/>
            </w:pPr>
            <w:r w:rsidRPr="002556C6">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115389" w:rsidRPr="002556C6" w14:paraId="40A4D260" w14:textId="77777777" w:rsidTr="00BB2B3A">
        <w:trPr>
          <w:trHeight w:val="144"/>
        </w:trPr>
        <w:tc>
          <w:tcPr>
            <w:tcW w:w="1195" w:type="dxa"/>
            <w:tcMar>
              <w:top w:w="50" w:type="dxa"/>
              <w:left w:w="100" w:type="dxa"/>
            </w:tcMar>
            <w:vAlign w:val="center"/>
          </w:tcPr>
          <w:p w14:paraId="069ED7B5" w14:textId="77777777" w:rsidR="00115389" w:rsidRDefault="00115389" w:rsidP="00BB2B3A">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14:paraId="16C5E311" w14:textId="77777777" w:rsidR="00115389" w:rsidRPr="002556C6" w:rsidRDefault="00115389" w:rsidP="00BB2B3A">
            <w:pPr>
              <w:spacing w:after="0" w:line="336" w:lineRule="auto"/>
              <w:ind w:left="365"/>
              <w:jc w:val="both"/>
            </w:pPr>
            <w:r w:rsidRPr="002556C6">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115389" w:rsidRPr="002556C6" w14:paraId="6C082FE2" w14:textId="77777777" w:rsidTr="00BB2B3A">
        <w:trPr>
          <w:trHeight w:val="144"/>
        </w:trPr>
        <w:tc>
          <w:tcPr>
            <w:tcW w:w="1195" w:type="dxa"/>
            <w:tcMar>
              <w:top w:w="50" w:type="dxa"/>
              <w:left w:w="100" w:type="dxa"/>
            </w:tcMar>
            <w:vAlign w:val="center"/>
          </w:tcPr>
          <w:p w14:paraId="0E27867E" w14:textId="77777777" w:rsidR="00115389" w:rsidRDefault="00115389" w:rsidP="00BB2B3A">
            <w:pPr>
              <w:spacing w:after="0" w:line="336" w:lineRule="auto"/>
              <w:ind w:left="365"/>
              <w:jc w:val="center"/>
            </w:pPr>
            <w:r>
              <w:rPr>
                <w:rFonts w:ascii="Times New Roman" w:hAnsi="Times New Roman"/>
                <w:color w:val="000000"/>
                <w:sz w:val="24"/>
              </w:rPr>
              <w:lastRenderedPageBreak/>
              <w:t>2.4</w:t>
            </w:r>
          </w:p>
        </w:tc>
        <w:tc>
          <w:tcPr>
            <w:tcW w:w="13047" w:type="dxa"/>
            <w:tcMar>
              <w:top w:w="50" w:type="dxa"/>
              <w:left w:w="100" w:type="dxa"/>
            </w:tcMar>
            <w:vAlign w:val="center"/>
          </w:tcPr>
          <w:p w14:paraId="1D5F4C8B" w14:textId="77777777" w:rsidR="00115389" w:rsidRPr="002556C6" w:rsidRDefault="00115389" w:rsidP="00BB2B3A">
            <w:pPr>
              <w:spacing w:after="0" w:line="336" w:lineRule="auto"/>
              <w:ind w:left="365"/>
              <w:jc w:val="both"/>
            </w:pPr>
            <w:r w:rsidRPr="002556C6">
              <w:rPr>
                <w:rFonts w:ascii="Times New Roman" w:hAnsi="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115389" w:rsidRPr="002556C6" w14:paraId="2D142793" w14:textId="77777777" w:rsidTr="00BB2B3A">
        <w:trPr>
          <w:trHeight w:val="144"/>
        </w:trPr>
        <w:tc>
          <w:tcPr>
            <w:tcW w:w="1195" w:type="dxa"/>
            <w:tcMar>
              <w:top w:w="50" w:type="dxa"/>
              <w:left w:w="100" w:type="dxa"/>
            </w:tcMar>
            <w:vAlign w:val="center"/>
          </w:tcPr>
          <w:p w14:paraId="1121E492" w14:textId="77777777" w:rsidR="00115389" w:rsidRDefault="00115389" w:rsidP="00BB2B3A">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14:paraId="5C4A6511" w14:textId="77777777" w:rsidR="00115389" w:rsidRPr="002556C6" w:rsidRDefault="00115389" w:rsidP="00BB2B3A">
            <w:pPr>
              <w:spacing w:after="0" w:line="336" w:lineRule="auto"/>
              <w:ind w:left="365"/>
              <w:jc w:val="both"/>
            </w:pPr>
            <w:r w:rsidRPr="002556C6">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115389" w14:paraId="6ABA0BA3" w14:textId="77777777" w:rsidTr="00BB2B3A">
        <w:trPr>
          <w:trHeight w:val="144"/>
        </w:trPr>
        <w:tc>
          <w:tcPr>
            <w:tcW w:w="1195" w:type="dxa"/>
            <w:tcMar>
              <w:top w:w="50" w:type="dxa"/>
              <w:left w:w="100" w:type="dxa"/>
            </w:tcMar>
            <w:vAlign w:val="center"/>
          </w:tcPr>
          <w:p w14:paraId="793F098A" w14:textId="77777777" w:rsidR="00115389" w:rsidRDefault="00115389" w:rsidP="00BB2B3A">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14:paraId="025DFCDB" w14:textId="77777777" w:rsidR="00115389" w:rsidRDefault="00115389" w:rsidP="00BB2B3A">
            <w:pPr>
              <w:spacing w:after="0" w:line="336" w:lineRule="auto"/>
              <w:ind w:left="365"/>
              <w:jc w:val="both"/>
            </w:pPr>
            <w:r w:rsidRPr="002556C6">
              <w:rPr>
                <w:rFonts w:ascii="Times New Roman" w:hAnsi="Times New Roman"/>
                <w:color w:val="000000"/>
                <w:sz w:val="24"/>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115389" w:rsidRPr="002556C6" w14:paraId="55858279" w14:textId="77777777" w:rsidTr="00BB2B3A">
        <w:trPr>
          <w:trHeight w:val="144"/>
        </w:trPr>
        <w:tc>
          <w:tcPr>
            <w:tcW w:w="1195" w:type="dxa"/>
            <w:tcMar>
              <w:top w:w="50" w:type="dxa"/>
              <w:left w:w="100" w:type="dxa"/>
            </w:tcMar>
            <w:vAlign w:val="center"/>
          </w:tcPr>
          <w:p w14:paraId="7E5D6140" w14:textId="77777777" w:rsidR="00115389" w:rsidRDefault="00115389" w:rsidP="00BB2B3A">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14:paraId="5F68E0D0" w14:textId="77777777" w:rsidR="00115389" w:rsidRPr="002556C6" w:rsidRDefault="00115389" w:rsidP="00BB2B3A">
            <w:pPr>
              <w:spacing w:after="0" w:line="336" w:lineRule="auto"/>
              <w:ind w:left="365"/>
              <w:jc w:val="both"/>
            </w:pPr>
            <w:r w:rsidRPr="002556C6">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115389" w14:paraId="208F3D5D" w14:textId="77777777" w:rsidTr="00BB2B3A">
        <w:trPr>
          <w:trHeight w:val="144"/>
        </w:trPr>
        <w:tc>
          <w:tcPr>
            <w:tcW w:w="1195" w:type="dxa"/>
            <w:tcMar>
              <w:top w:w="50" w:type="dxa"/>
              <w:left w:w="100" w:type="dxa"/>
            </w:tcMar>
            <w:vAlign w:val="center"/>
          </w:tcPr>
          <w:p w14:paraId="7DEB3FE8" w14:textId="77777777" w:rsidR="00115389" w:rsidRDefault="00115389" w:rsidP="00BB2B3A">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14:paraId="44FFB352" w14:textId="77777777" w:rsidR="00115389" w:rsidRDefault="00115389" w:rsidP="00BB2B3A">
            <w:pPr>
              <w:spacing w:after="0" w:line="336" w:lineRule="auto"/>
              <w:ind w:left="365"/>
              <w:jc w:val="both"/>
            </w:pPr>
            <w:r w:rsidRPr="002556C6">
              <w:rPr>
                <w:rFonts w:ascii="Times New Roman" w:hAnsi="Times New Roman"/>
                <w:color w:val="000000"/>
                <w:sz w:val="24"/>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115389" w14:paraId="39802B70" w14:textId="77777777" w:rsidTr="00BB2B3A">
        <w:trPr>
          <w:trHeight w:val="144"/>
        </w:trPr>
        <w:tc>
          <w:tcPr>
            <w:tcW w:w="1195" w:type="dxa"/>
            <w:tcMar>
              <w:top w:w="50" w:type="dxa"/>
              <w:left w:w="100" w:type="dxa"/>
            </w:tcMar>
            <w:vAlign w:val="center"/>
          </w:tcPr>
          <w:p w14:paraId="3231D3D4" w14:textId="77777777" w:rsidR="00115389" w:rsidRDefault="00115389" w:rsidP="00BB2B3A">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14:paraId="3C984AF3" w14:textId="77777777" w:rsidR="00115389" w:rsidRDefault="00115389" w:rsidP="00BB2B3A">
            <w:pPr>
              <w:spacing w:after="0" w:line="336" w:lineRule="auto"/>
              <w:ind w:left="365"/>
              <w:jc w:val="both"/>
            </w:pPr>
            <w:r w:rsidRPr="002556C6">
              <w:rPr>
                <w:rFonts w:ascii="Times New Roman" w:hAnsi="Times New Roman"/>
                <w:color w:val="000000"/>
                <w:sz w:val="24"/>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115389" w:rsidRPr="002556C6" w14:paraId="5059A895" w14:textId="77777777" w:rsidTr="00BB2B3A">
        <w:trPr>
          <w:trHeight w:val="144"/>
        </w:trPr>
        <w:tc>
          <w:tcPr>
            <w:tcW w:w="1195" w:type="dxa"/>
            <w:tcMar>
              <w:top w:w="50" w:type="dxa"/>
              <w:left w:w="100" w:type="dxa"/>
            </w:tcMar>
            <w:vAlign w:val="center"/>
          </w:tcPr>
          <w:p w14:paraId="050F3564" w14:textId="77777777" w:rsidR="00115389" w:rsidRDefault="00115389" w:rsidP="00BB2B3A">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14:paraId="337FFEAB" w14:textId="77777777" w:rsidR="00115389" w:rsidRPr="002556C6" w:rsidRDefault="00115389" w:rsidP="00BB2B3A">
            <w:pPr>
              <w:spacing w:after="0" w:line="336" w:lineRule="auto"/>
              <w:ind w:left="365"/>
              <w:jc w:val="both"/>
            </w:pPr>
            <w:r w:rsidRPr="002556C6">
              <w:rPr>
                <w:rFonts w:ascii="Times New Roman" w:hAnsi="Times New Roman"/>
                <w:color w:val="000000"/>
                <w:sz w:val="24"/>
              </w:rPr>
              <w:t>Эволюционное развитие растений, животных и человека</w:t>
            </w:r>
          </w:p>
        </w:tc>
      </w:tr>
      <w:tr w:rsidR="00115389" w14:paraId="40A66C24" w14:textId="77777777" w:rsidTr="00BB2B3A">
        <w:trPr>
          <w:trHeight w:val="144"/>
        </w:trPr>
        <w:tc>
          <w:tcPr>
            <w:tcW w:w="1195" w:type="dxa"/>
            <w:tcMar>
              <w:top w:w="50" w:type="dxa"/>
              <w:left w:w="100" w:type="dxa"/>
            </w:tcMar>
            <w:vAlign w:val="center"/>
          </w:tcPr>
          <w:p w14:paraId="1AA53A64" w14:textId="77777777" w:rsidR="00115389" w:rsidRDefault="00115389" w:rsidP="00BB2B3A">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14:paraId="4FBDD522" w14:textId="77777777" w:rsidR="00115389" w:rsidRDefault="00115389" w:rsidP="00BB2B3A">
            <w:pPr>
              <w:spacing w:after="0" w:line="336" w:lineRule="auto"/>
              <w:ind w:left="365"/>
              <w:jc w:val="both"/>
            </w:pPr>
            <w:r w:rsidRPr="002556C6">
              <w:rPr>
                <w:rFonts w:ascii="Times New Roman" w:hAnsi="Times New Roman"/>
                <w:color w:val="000000"/>
                <w:sz w:val="24"/>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115389" w14:paraId="32127714" w14:textId="77777777" w:rsidTr="00BB2B3A">
        <w:trPr>
          <w:trHeight w:val="144"/>
        </w:trPr>
        <w:tc>
          <w:tcPr>
            <w:tcW w:w="1195" w:type="dxa"/>
            <w:tcMar>
              <w:top w:w="50" w:type="dxa"/>
              <w:left w:w="100" w:type="dxa"/>
            </w:tcMar>
            <w:vAlign w:val="center"/>
          </w:tcPr>
          <w:p w14:paraId="4B8F8568" w14:textId="77777777" w:rsidR="00115389" w:rsidRDefault="00115389" w:rsidP="00BB2B3A">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14:paraId="5BFDC8F0" w14:textId="77777777" w:rsidR="00115389" w:rsidRDefault="00115389" w:rsidP="00BB2B3A">
            <w:pPr>
              <w:spacing w:after="0" w:line="336" w:lineRule="auto"/>
              <w:ind w:left="365"/>
              <w:jc w:val="both"/>
            </w:pPr>
            <w:r w:rsidRPr="002556C6">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w:t>
            </w:r>
            <w:r w:rsidRPr="002556C6">
              <w:rPr>
                <w:rFonts w:ascii="Times New Roman" w:hAnsi="Times New Roman"/>
                <w:color w:val="000000"/>
                <w:sz w:val="24"/>
              </w:rPr>
              <w:lastRenderedPageBreak/>
              <w:t xml:space="preserve">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115389" w14:paraId="7E1BEB76" w14:textId="77777777" w:rsidTr="00BB2B3A">
        <w:trPr>
          <w:trHeight w:val="144"/>
        </w:trPr>
        <w:tc>
          <w:tcPr>
            <w:tcW w:w="1195" w:type="dxa"/>
            <w:tcMar>
              <w:top w:w="50" w:type="dxa"/>
              <w:left w:w="100" w:type="dxa"/>
            </w:tcMar>
            <w:vAlign w:val="center"/>
          </w:tcPr>
          <w:p w14:paraId="096F1695" w14:textId="77777777" w:rsidR="00115389" w:rsidRDefault="00115389" w:rsidP="00BB2B3A">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14:paraId="05C1FD37" w14:textId="77777777" w:rsidR="00115389" w:rsidRDefault="00115389" w:rsidP="00BB2B3A">
            <w:pPr>
              <w:spacing w:after="0" w:line="336" w:lineRule="auto"/>
              <w:ind w:left="365"/>
              <w:jc w:val="both"/>
            </w:pPr>
            <w:r w:rsidRPr="002556C6">
              <w:rPr>
                <w:rFonts w:ascii="Times New Roman" w:hAnsi="Times New Roman"/>
                <w:color w:val="000000"/>
                <w:sz w:val="24"/>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115389" w:rsidRPr="002556C6" w14:paraId="0680E5CA" w14:textId="77777777" w:rsidTr="00BB2B3A">
        <w:trPr>
          <w:trHeight w:val="144"/>
        </w:trPr>
        <w:tc>
          <w:tcPr>
            <w:tcW w:w="1195" w:type="dxa"/>
            <w:tcMar>
              <w:top w:w="50" w:type="dxa"/>
              <w:left w:w="100" w:type="dxa"/>
            </w:tcMar>
            <w:vAlign w:val="center"/>
          </w:tcPr>
          <w:p w14:paraId="10250ED2" w14:textId="77777777" w:rsidR="00115389" w:rsidRDefault="00115389" w:rsidP="00BB2B3A">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14:paraId="78B658FD" w14:textId="77777777" w:rsidR="00115389" w:rsidRPr="002556C6" w:rsidRDefault="00115389" w:rsidP="00BB2B3A">
            <w:pPr>
              <w:spacing w:after="0" w:line="336" w:lineRule="auto"/>
              <w:ind w:left="365"/>
              <w:jc w:val="both"/>
            </w:pPr>
            <w:r w:rsidRPr="002556C6">
              <w:rPr>
                <w:rFonts w:ascii="Times New Roman" w:hAnsi="Times New Roman"/>
                <w:color w:val="000000"/>
                <w:sz w:val="24"/>
              </w:rPr>
              <w:t>Организмы бактерий, грибов и лишайников</w:t>
            </w:r>
          </w:p>
        </w:tc>
      </w:tr>
      <w:tr w:rsidR="00115389" w:rsidRPr="002556C6" w14:paraId="02DAA81B" w14:textId="77777777" w:rsidTr="00BB2B3A">
        <w:trPr>
          <w:trHeight w:val="144"/>
        </w:trPr>
        <w:tc>
          <w:tcPr>
            <w:tcW w:w="1195" w:type="dxa"/>
            <w:tcMar>
              <w:top w:w="50" w:type="dxa"/>
              <w:left w:w="100" w:type="dxa"/>
            </w:tcMar>
            <w:vAlign w:val="center"/>
          </w:tcPr>
          <w:p w14:paraId="19FC1DDF" w14:textId="77777777" w:rsidR="00115389" w:rsidRDefault="00115389" w:rsidP="00BB2B3A">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14:paraId="7812C348" w14:textId="77777777" w:rsidR="00115389" w:rsidRPr="002556C6" w:rsidRDefault="00115389" w:rsidP="00BB2B3A">
            <w:pPr>
              <w:spacing w:after="0" w:line="336" w:lineRule="auto"/>
              <w:ind w:left="365"/>
              <w:jc w:val="both"/>
            </w:pPr>
            <w:r w:rsidRPr="002556C6">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115389" w14:paraId="1870F58B" w14:textId="77777777" w:rsidTr="00BB2B3A">
        <w:trPr>
          <w:trHeight w:val="144"/>
        </w:trPr>
        <w:tc>
          <w:tcPr>
            <w:tcW w:w="1195" w:type="dxa"/>
            <w:tcMar>
              <w:top w:w="50" w:type="dxa"/>
              <w:left w:w="100" w:type="dxa"/>
            </w:tcMar>
            <w:vAlign w:val="center"/>
          </w:tcPr>
          <w:p w14:paraId="196FCC88" w14:textId="77777777" w:rsidR="00115389" w:rsidRDefault="00115389" w:rsidP="00BB2B3A">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14:paraId="71064423" w14:textId="77777777" w:rsidR="00115389" w:rsidRDefault="00115389" w:rsidP="00BB2B3A">
            <w:pPr>
              <w:spacing w:after="0" w:line="336" w:lineRule="auto"/>
              <w:ind w:left="365"/>
              <w:jc w:val="both"/>
            </w:pPr>
            <w:r w:rsidRPr="002556C6">
              <w:rPr>
                <w:rFonts w:ascii="Times New Roman" w:hAnsi="Times New Roman"/>
                <w:color w:val="000000"/>
                <w:sz w:val="24"/>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115389" w:rsidRPr="002556C6" w14:paraId="19D65D12" w14:textId="77777777" w:rsidTr="00BB2B3A">
        <w:trPr>
          <w:trHeight w:val="144"/>
        </w:trPr>
        <w:tc>
          <w:tcPr>
            <w:tcW w:w="1195" w:type="dxa"/>
            <w:tcMar>
              <w:top w:w="50" w:type="dxa"/>
              <w:left w:w="100" w:type="dxa"/>
            </w:tcMar>
            <w:vAlign w:val="center"/>
          </w:tcPr>
          <w:p w14:paraId="40888EAB" w14:textId="77777777" w:rsidR="00115389" w:rsidRDefault="00115389" w:rsidP="00BB2B3A">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14:paraId="51D6004D" w14:textId="77777777" w:rsidR="00115389" w:rsidRPr="002556C6" w:rsidRDefault="00115389" w:rsidP="00BB2B3A">
            <w:pPr>
              <w:spacing w:after="0" w:line="336" w:lineRule="auto"/>
              <w:ind w:left="365"/>
              <w:jc w:val="both"/>
            </w:pPr>
            <w:r w:rsidRPr="002556C6">
              <w:rPr>
                <w:rFonts w:ascii="Times New Roman" w:hAnsi="Times New Roman"/>
                <w:color w:val="000000"/>
                <w:sz w:val="24"/>
              </w:rPr>
              <w:t>Растительный организм. Систематические группы растений</w:t>
            </w:r>
          </w:p>
        </w:tc>
      </w:tr>
      <w:tr w:rsidR="00115389" w14:paraId="30F37C6A" w14:textId="77777777" w:rsidTr="00BB2B3A">
        <w:trPr>
          <w:trHeight w:val="144"/>
        </w:trPr>
        <w:tc>
          <w:tcPr>
            <w:tcW w:w="1195" w:type="dxa"/>
            <w:tcMar>
              <w:top w:w="50" w:type="dxa"/>
              <w:left w:w="100" w:type="dxa"/>
            </w:tcMar>
            <w:vAlign w:val="center"/>
          </w:tcPr>
          <w:p w14:paraId="4FBD3FDF" w14:textId="77777777" w:rsidR="00115389" w:rsidRDefault="00115389" w:rsidP="00BB2B3A">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14:paraId="2A484107" w14:textId="77777777" w:rsidR="00115389" w:rsidRDefault="00115389" w:rsidP="00BB2B3A">
            <w:pPr>
              <w:spacing w:after="0" w:line="336" w:lineRule="auto"/>
              <w:ind w:left="365"/>
              <w:jc w:val="both"/>
            </w:pPr>
            <w:r w:rsidRPr="002556C6">
              <w:rPr>
                <w:rFonts w:ascii="Times New Roman" w:hAnsi="Times New Roman"/>
                <w:color w:val="000000"/>
                <w:sz w:val="24"/>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115389" w14:paraId="38A039A8" w14:textId="77777777" w:rsidTr="00BB2B3A">
        <w:trPr>
          <w:trHeight w:val="144"/>
        </w:trPr>
        <w:tc>
          <w:tcPr>
            <w:tcW w:w="1195" w:type="dxa"/>
            <w:tcMar>
              <w:top w:w="50" w:type="dxa"/>
              <w:left w:w="100" w:type="dxa"/>
            </w:tcMar>
            <w:vAlign w:val="center"/>
          </w:tcPr>
          <w:p w14:paraId="07F8C44E" w14:textId="77777777" w:rsidR="00115389" w:rsidRDefault="00115389" w:rsidP="00BB2B3A">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14:paraId="6D8F96FC" w14:textId="77777777" w:rsidR="00115389" w:rsidRDefault="00115389" w:rsidP="00BB2B3A">
            <w:pPr>
              <w:spacing w:after="0" w:line="336" w:lineRule="auto"/>
              <w:ind w:left="365"/>
              <w:jc w:val="both"/>
            </w:pPr>
            <w:r w:rsidRPr="002556C6">
              <w:rPr>
                <w:rFonts w:ascii="Times New Roman" w:hAnsi="Times New Roman"/>
                <w:color w:val="000000"/>
                <w:sz w:val="24"/>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115389" w14:paraId="6001187E" w14:textId="77777777" w:rsidTr="00BB2B3A">
        <w:trPr>
          <w:trHeight w:val="144"/>
        </w:trPr>
        <w:tc>
          <w:tcPr>
            <w:tcW w:w="1195" w:type="dxa"/>
            <w:tcMar>
              <w:top w:w="50" w:type="dxa"/>
              <w:left w:w="100" w:type="dxa"/>
            </w:tcMar>
            <w:vAlign w:val="center"/>
          </w:tcPr>
          <w:p w14:paraId="75D0C276" w14:textId="77777777" w:rsidR="00115389" w:rsidRDefault="00115389" w:rsidP="00BB2B3A">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14:paraId="64C1204D" w14:textId="77777777" w:rsidR="00115389" w:rsidRDefault="00115389" w:rsidP="00BB2B3A">
            <w:pPr>
              <w:spacing w:after="0" w:line="336" w:lineRule="auto"/>
              <w:ind w:left="365"/>
              <w:jc w:val="both"/>
            </w:pPr>
            <w:r w:rsidRPr="002556C6">
              <w:rPr>
                <w:rFonts w:ascii="Times New Roman" w:hAnsi="Times New Roman"/>
                <w:color w:val="000000"/>
                <w:sz w:val="24"/>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w:t>
            </w:r>
            <w:r w:rsidRPr="002556C6">
              <w:rPr>
                <w:rFonts w:ascii="Times New Roman" w:hAnsi="Times New Roman"/>
                <w:color w:val="000000"/>
                <w:sz w:val="24"/>
              </w:rPr>
              <w:lastRenderedPageBreak/>
              <w:t xml:space="preserve">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115389" w:rsidRPr="002556C6" w14:paraId="73E346A0" w14:textId="77777777" w:rsidTr="00BB2B3A">
        <w:trPr>
          <w:trHeight w:val="144"/>
        </w:trPr>
        <w:tc>
          <w:tcPr>
            <w:tcW w:w="1195" w:type="dxa"/>
            <w:tcMar>
              <w:top w:w="50" w:type="dxa"/>
              <w:left w:w="100" w:type="dxa"/>
            </w:tcMar>
            <w:vAlign w:val="center"/>
          </w:tcPr>
          <w:p w14:paraId="2515708B" w14:textId="77777777" w:rsidR="00115389" w:rsidRDefault="00115389" w:rsidP="00BB2B3A">
            <w:pPr>
              <w:spacing w:after="0" w:line="336" w:lineRule="auto"/>
              <w:ind w:left="365"/>
              <w:jc w:val="center"/>
            </w:pPr>
            <w:r>
              <w:rPr>
                <w:rFonts w:ascii="Times New Roman" w:hAnsi="Times New Roman"/>
                <w:color w:val="000000"/>
                <w:sz w:val="24"/>
              </w:rPr>
              <w:lastRenderedPageBreak/>
              <w:t>5.4.</w:t>
            </w:r>
          </w:p>
        </w:tc>
        <w:tc>
          <w:tcPr>
            <w:tcW w:w="13047" w:type="dxa"/>
            <w:tcMar>
              <w:top w:w="50" w:type="dxa"/>
              <w:left w:w="100" w:type="dxa"/>
            </w:tcMar>
            <w:vAlign w:val="center"/>
          </w:tcPr>
          <w:p w14:paraId="428B4502" w14:textId="77777777" w:rsidR="00115389" w:rsidRPr="002556C6" w:rsidRDefault="00115389" w:rsidP="00BB2B3A">
            <w:pPr>
              <w:spacing w:after="0" w:line="336" w:lineRule="auto"/>
              <w:ind w:left="365"/>
              <w:jc w:val="both"/>
            </w:pPr>
            <w:r w:rsidRPr="002556C6">
              <w:rPr>
                <w:rFonts w:ascii="Times New Roman" w:hAnsi="Times New Roman"/>
                <w:color w:val="000000"/>
                <w:sz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115389" w:rsidRPr="002556C6" w14:paraId="4C777222" w14:textId="77777777" w:rsidTr="00BB2B3A">
        <w:trPr>
          <w:trHeight w:val="144"/>
        </w:trPr>
        <w:tc>
          <w:tcPr>
            <w:tcW w:w="1195" w:type="dxa"/>
            <w:tcMar>
              <w:top w:w="50" w:type="dxa"/>
              <w:left w:w="100" w:type="dxa"/>
            </w:tcMar>
            <w:vAlign w:val="center"/>
          </w:tcPr>
          <w:p w14:paraId="71194D5A" w14:textId="77777777" w:rsidR="00115389" w:rsidRDefault="00115389" w:rsidP="00BB2B3A">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14:paraId="72B95ED1" w14:textId="77777777" w:rsidR="00115389" w:rsidRPr="002556C6" w:rsidRDefault="00115389" w:rsidP="00BB2B3A">
            <w:pPr>
              <w:spacing w:after="0" w:line="336" w:lineRule="auto"/>
              <w:ind w:left="365"/>
              <w:jc w:val="both"/>
            </w:pPr>
            <w:r w:rsidRPr="002556C6">
              <w:rPr>
                <w:rFonts w:ascii="Times New Roman" w:hAnsi="Times New Roman"/>
                <w:color w:val="000000"/>
                <w:spacing w:val="2"/>
                <w:sz w:val="24"/>
              </w:rPr>
              <w:t>Классификация растений.</w:t>
            </w:r>
            <w:r w:rsidRPr="002556C6">
              <w:rPr>
                <w:rFonts w:ascii="Times New Roman" w:hAnsi="Times New Roman"/>
                <w:i/>
                <w:color w:val="000000"/>
                <w:spacing w:val="2"/>
                <w:sz w:val="24"/>
              </w:rPr>
              <w:t xml:space="preserve"> </w:t>
            </w:r>
            <w:r w:rsidRPr="002556C6">
              <w:rPr>
                <w:rFonts w:ascii="Times New Roman" w:hAnsi="Times New Roman"/>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115389" w:rsidRPr="00345E96" w14:paraId="3CDBAB53" w14:textId="77777777" w:rsidTr="00BB2B3A">
        <w:trPr>
          <w:trHeight w:val="144"/>
        </w:trPr>
        <w:tc>
          <w:tcPr>
            <w:tcW w:w="1195" w:type="dxa"/>
            <w:tcMar>
              <w:top w:w="50" w:type="dxa"/>
              <w:left w:w="100" w:type="dxa"/>
            </w:tcMar>
            <w:vAlign w:val="center"/>
          </w:tcPr>
          <w:p w14:paraId="1D626615" w14:textId="77777777" w:rsidR="00115389" w:rsidRDefault="00115389" w:rsidP="00BB2B3A">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14:paraId="62F30466" w14:textId="77777777" w:rsidR="00115389" w:rsidRPr="002556C6" w:rsidRDefault="00115389" w:rsidP="00BB2B3A">
            <w:pPr>
              <w:spacing w:after="0" w:line="336" w:lineRule="auto"/>
              <w:ind w:left="365"/>
              <w:jc w:val="both"/>
            </w:pPr>
            <w:r w:rsidRPr="002556C6">
              <w:rPr>
                <w:rFonts w:ascii="Times New Roman" w:hAnsi="Times New Roman"/>
                <w:color w:val="000000"/>
                <w:sz w:val="24"/>
              </w:rPr>
              <w:t>Низшие растения. Водоросли.</w:t>
            </w:r>
            <w:r w:rsidRPr="002556C6">
              <w:rPr>
                <w:rFonts w:ascii="Times New Roman" w:hAnsi="Times New Roman"/>
                <w:i/>
                <w:color w:val="000000"/>
                <w:sz w:val="24"/>
              </w:rPr>
              <w:t xml:space="preserve"> </w:t>
            </w:r>
            <w:r w:rsidRPr="002556C6">
              <w:rPr>
                <w:rFonts w:ascii="Times New Roman" w:hAnsi="Times New Roman"/>
                <w:color w:val="000000"/>
                <w:sz w:val="24"/>
              </w:rPr>
              <w:t xml:space="preserve">Общая характеристика водорослей. </w:t>
            </w:r>
          </w:p>
          <w:p w14:paraId="1FFCB5EB" w14:textId="77777777" w:rsidR="00115389" w:rsidRPr="002556C6" w:rsidRDefault="00115389" w:rsidP="00BB2B3A">
            <w:pPr>
              <w:spacing w:after="0" w:line="336" w:lineRule="auto"/>
              <w:ind w:left="365"/>
              <w:jc w:val="both"/>
            </w:pPr>
            <w:r w:rsidRPr="002556C6">
              <w:rPr>
                <w:rFonts w:ascii="Times New Roman" w:hAnsi="Times New Roman"/>
                <w:color w:val="000000"/>
                <w:sz w:val="24"/>
              </w:rPr>
              <w:t>Высшие споровые растения. Моховидные (Мхи).</w:t>
            </w:r>
            <w:r w:rsidRPr="002556C6">
              <w:rPr>
                <w:rFonts w:ascii="Times New Roman" w:hAnsi="Times New Roman"/>
                <w:i/>
                <w:color w:val="000000"/>
                <w:sz w:val="24"/>
              </w:rPr>
              <w:t xml:space="preserve"> </w:t>
            </w:r>
            <w:r w:rsidRPr="002556C6">
              <w:rPr>
                <w:rFonts w:ascii="Times New Roman" w:hAnsi="Times New Roman"/>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2556C6">
              <w:rPr>
                <w:rFonts w:ascii="Times New Roman" w:hAnsi="Times New Roman"/>
                <w:i/>
                <w:color w:val="000000"/>
                <w:sz w:val="24"/>
              </w:rPr>
              <w:t xml:space="preserve"> </w:t>
            </w:r>
            <w:r w:rsidRPr="002556C6">
              <w:rPr>
                <w:rFonts w:ascii="Times New Roman" w:hAnsi="Times New Roman"/>
                <w:color w:val="000000"/>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115389" w:rsidRPr="002556C6" w14:paraId="5D7DED6B" w14:textId="77777777" w:rsidTr="00BB2B3A">
        <w:trPr>
          <w:trHeight w:val="144"/>
        </w:trPr>
        <w:tc>
          <w:tcPr>
            <w:tcW w:w="1195" w:type="dxa"/>
            <w:tcMar>
              <w:top w:w="50" w:type="dxa"/>
              <w:left w:w="100" w:type="dxa"/>
            </w:tcMar>
            <w:vAlign w:val="center"/>
          </w:tcPr>
          <w:p w14:paraId="52485669" w14:textId="77777777" w:rsidR="00115389" w:rsidRDefault="00115389" w:rsidP="00BB2B3A">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14:paraId="3C27CA05" w14:textId="77777777" w:rsidR="00115389" w:rsidRPr="002556C6" w:rsidRDefault="00115389" w:rsidP="00BB2B3A">
            <w:pPr>
              <w:spacing w:after="0" w:line="336" w:lineRule="auto"/>
              <w:ind w:left="365"/>
              <w:jc w:val="both"/>
            </w:pPr>
            <w:r w:rsidRPr="002556C6">
              <w:rPr>
                <w:rFonts w:ascii="Times New Roman" w:hAnsi="Times New Roman"/>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115389" w14:paraId="6F12DF5A" w14:textId="77777777" w:rsidTr="00BB2B3A">
        <w:trPr>
          <w:trHeight w:val="144"/>
        </w:trPr>
        <w:tc>
          <w:tcPr>
            <w:tcW w:w="1195" w:type="dxa"/>
            <w:tcMar>
              <w:top w:w="50" w:type="dxa"/>
              <w:left w:w="100" w:type="dxa"/>
            </w:tcMar>
            <w:vAlign w:val="center"/>
          </w:tcPr>
          <w:p w14:paraId="430A0646" w14:textId="77777777" w:rsidR="00115389" w:rsidRDefault="00115389" w:rsidP="00BB2B3A">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14:paraId="729F948D" w14:textId="77777777" w:rsidR="00115389" w:rsidRDefault="00115389" w:rsidP="00BB2B3A">
            <w:pPr>
              <w:spacing w:after="0" w:line="336" w:lineRule="auto"/>
              <w:ind w:left="365"/>
              <w:jc w:val="both"/>
            </w:pPr>
            <w:r w:rsidRPr="002556C6">
              <w:rPr>
                <w:rFonts w:ascii="Times New Roman" w:hAnsi="Times New Roman"/>
                <w:color w:val="000000"/>
                <w:sz w:val="24"/>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115389" w:rsidRPr="002556C6" w14:paraId="4B0A31F5" w14:textId="77777777" w:rsidTr="00BB2B3A">
        <w:trPr>
          <w:trHeight w:val="144"/>
        </w:trPr>
        <w:tc>
          <w:tcPr>
            <w:tcW w:w="1195" w:type="dxa"/>
            <w:tcMar>
              <w:top w:w="50" w:type="dxa"/>
              <w:left w:w="100" w:type="dxa"/>
            </w:tcMar>
            <w:vAlign w:val="center"/>
          </w:tcPr>
          <w:p w14:paraId="420F82E5" w14:textId="77777777" w:rsidR="00115389" w:rsidRDefault="00115389" w:rsidP="00BB2B3A">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14:paraId="681D6720" w14:textId="77777777" w:rsidR="00115389" w:rsidRPr="002556C6" w:rsidRDefault="00115389" w:rsidP="00BB2B3A">
            <w:pPr>
              <w:spacing w:after="0" w:line="336" w:lineRule="auto"/>
              <w:ind w:left="365"/>
            </w:pPr>
            <w:r w:rsidRPr="002556C6">
              <w:rPr>
                <w:rFonts w:ascii="Times New Roman" w:hAnsi="Times New Roman"/>
                <w:color w:val="000000"/>
                <w:sz w:val="24"/>
              </w:rPr>
              <w:t>Животный организм. Систематические группы животных</w:t>
            </w:r>
          </w:p>
        </w:tc>
      </w:tr>
      <w:tr w:rsidR="00115389" w14:paraId="12919090" w14:textId="77777777" w:rsidTr="00BB2B3A">
        <w:trPr>
          <w:trHeight w:val="144"/>
        </w:trPr>
        <w:tc>
          <w:tcPr>
            <w:tcW w:w="1195" w:type="dxa"/>
            <w:tcMar>
              <w:top w:w="50" w:type="dxa"/>
              <w:left w:w="100" w:type="dxa"/>
            </w:tcMar>
            <w:vAlign w:val="center"/>
          </w:tcPr>
          <w:p w14:paraId="612B5D18" w14:textId="77777777" w:rsidR="00115389" w:rsidRDefault="00115389" w:rsidP="00BB2B3A">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14:paraId="579F3A6F" w14:textId="77777777" w:rsidR="00115389" w:rsidRDefault="00115389" w:rsidP="00BB2B3A">
            <w:pPr>
              <w:spacing w:after="0" w:line="336" w:lineRule="auto"/>
              <w:ind w:left="365"/>
            </w:pPr>
            <w:r w:rsidRPr="002556C6">
              <w:rPr>
                <w:rFonts w:ascii="Times New Roman" w:hAnsi="Times New Roman"/>
                <w:color w:val="000000"/>
                <w:sz w:val="24"/>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115389" w:rsidRPr="002556C6" w14:paraId="783DD8FB" w14:textId="77777777" w:rsidTr="00BB2B3A">
        <w:trPr>
          <w:trHeight w:val="144"/>
        </w:trPr>
        <w:tc>
          <w:tcPr>
            <w:tcW w:w="1195" w:type="dxa"/>
            <w:tcMar>
              <w:top w:w="50" w:type="dxa"/>
              <w:left w:w="100" w:type="dxa"/>
            </w:tcMar>
            <w:vAlign w:val="center"/>
          </w:tcPr>
          <w:p w14:paraId="7563AECA" w14:textId="77777777" w:rsidR="00115389" w:rsidRDefault="00115389" w:rsidP="00BB2B3A">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14:paraId="0C356A5B" w14:textId="77777777" w:rsidR="00115389" w:rsidRPr="002556C6" w:rsidRDefault="00115389" w:rsidP="00BB2B3A">
            <w:pPr>
              <w:spacing w:after="0" w:line="336" w:lineRule="auto"/>
              <w:ind w:left="365"/>
              <w:jc w:val="both"/>
            </w:pPr>
            <w:r w:rsidRPr="002556C6">
              <w:rPr>
                <w:rFonts w:ascii="Times New Roman" w:hAnsi="Times New Roman"/>
                <w:color w:val="000000"/>
                <w:sz w:val="24"/>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w:t>
            </w:r>
            <w:r w:rsidRPr="002556C6">
              <w:rPr>
                <w:rFonts w:ascii="Times New Roman" w:hAnsi="Times New Roman"/>
                <w:color w:val="000000"/>
                <w:sz w:val="24"/>
              </w:rPr>
              <w:lastRenderedPageBreak/>
              <w:t>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115389" w:rsidRPr="002556C6" w14:paraId="79425F90" w14:textId="77777777" w:rsidTr="00BB2B3A">
        <w:trPr>
          <w:trHeight w:val="144"/>
        </w:trPr>
        <w:tc>
          <w:tcPr>
            <w:tcW w:w="1195" w:type="dxa"/>
            <w:tcMar>
              <w:top w:w="50" w:type="dxa"/>
              <w:left w:w="100" w:type="dxa"/>
            </w:tcMar>
            <w:vAlign w:val="center"/>
          </w:tcPr>
          <w:p w14:paraId="77BA10AA" w14:textId="77777777" w:rsidR="00115389" w:rsidRDefault="00115389" w:rsidP="00BB2B3A">
            <w:pPr>
              <w:spacing w:after="0" w:line="336" w:lineRule="auto"/>
              <w:ind w:left="365"/>
              <w:jc w:val="center"/>
            </w:pPr>
            <w:r>
              <w:rPr>
                <w:rFonts w:ascii="Times New Roman" w:hAnsi="Times New Roman"/>
                <w:color w:val="000000"/>
                <w:sz w:val="24"/>
              </w:rPr>
              <w:lastRenderedPageBreak/>
              <w:t>6.3</w:t>
            </w:r>
          </w:p>
        </w:tc>
        <w:tc>
          <w:tcPr>
            <w:tcW w:w="13047" w:type="dxa"/>
            <w:tcMar>
              <w:top w:w="50" w:type="dxa"/>
              <w:left w:w="100" w:type="dxa"/>
            </w:tcMar>
            <w:vAlign w:val="center"/>
          </w:tcPr>
          <w:p w14:paraId="381E30C9" w14:textId="77777777" w:rsidR="00115389" w:rsidRPr="002556C6" w:rsidRDefault="00115389" w:rsidP="00BB2B3A">
            <w:pPr>
              <w:spacing w:after="0" w:line="336" w:lineRule="auto"/>
              <w:ind w:left="365"/>
              <w:jc w:val="both"/>
            </w:pPr>
            <w:r w:rsidRPr="002556C6">
              <w:rPr>
                <w:rFonts w:ascii="Times New Roman" w:hAnsi="Times New Roman"/>
                <w:color w:val="000000"/>
                <w:sz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115389" w14:paraId="3AC80E80" w14:textId="77777777" w:rsidTr="00BB2B3A">
        <w:trPr>
          <w:trHeight w:val="144"/>
        </w:trPr>
        <w:tc>
          <w:tcPr>
            <w:tcW w:w="1195" w:type="dxa"/>
            <w:tcMar>
              <w:top w:w="50" w:type="dxa"/>
              <w:left w:w="100" w:type="dxa"/>
            </w:tcMar>
            <w:vAlign w:val="center"/>
          </w:tcPr>
          <w:p w14:paraId="025921A2" w14:textId="77777777" w:rsidR="00115389" w:rsidRDefault="00115389" w:rsidP="00BB2B3A">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14:paraId="306C0351" w14:textId="77777777" w:rsidR="00115389" w:rsidRDefault="00115389" w:rsidP="00BB2B3A">
            <w:pPr>
              <w:spacing w:after="0" w:line="336" w:lineRule="auto"/>
              <w:ind w:left="365"/>
              <w:jc w:val="both"/>
            </w:pPr>
            <w:r w:rsidRPr="002556C6">
              <w:rPr>
                <w:rFonts w:ascii="Times New Roman" w:hAnsi="Times New Roman"/>
                <w:color w:val="000000"/>
                <w:sz w:val="24"/>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115389" w14:paraId="70739DBF" w14:textId="77777777" w:rsidTr="00BB2B3A">
        <w:trPr>
          <w:trHeight w:val="144"/>
        </w:trPr>
        <w:tc>
          <w:tcPr>
            <w:tcW w:w="1195" w:type="dxa"/>
            <w:tcMar>
              <w:top w:w="50" w:type="dxa"/>
              <w:left w:w="100" w:type="dxa"/>
            </w:tcMar>
            <w:vAlign w:val="center"/>
          </w:tcPr>
          <w:p w14:paraId="27E10756" w14:textId="77777777" w:rsidR="00115389" w:rsidRDefault="00115389" w:rsidP="00BB2B3A">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14:paraId="7EE348FA" w14:textId="77777777" w:rsidR="00115389" w:rsidRDefault="00115389" w:rsidP="00BB2B3A">
            <w:pPr>
              <w:spacing w:after="0" w:line="336" w:lineRule="auto"/>
              <w:ind w:left="365"/>
              <w:jc w:val="both"/>
            </w:pPr>
            <w:r w:rsidRPr="002556C6">
              <w:rPr>
                <w:rFonts w:ascii="Times New Roman" w:hAnsi="Times New Roman"/>
                <w:color w:val="000000"/>
                <w:sz w:val="24"/>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115389" w:rsidRPr="002556C6" w14:paraId="5B1C66EC" w14:textId="77777777" w:rsidTr="00BB2B3A">
        <w:trPr>
          <w:trHeight w:val="144"/>
        </w:trPr>
        <w:tc>
          <w:tcPr>
            <w:tcW w:w="1195" w:type="dxa"/>
            <w:tcMar>
              <w:top w:w="50" w:type="dxa"/>
              <w:left w:w="100" w:type="dxa"/>
            </w:tcMar>
            <w:vAlign w:val="center"/>
          </w:tcPr>
          <w:p w14:paraId="1E779D34" w14:textId="77777777" w:rsidR="00115389" w:rsidRDefault="00115389" w:rsidP="00BB2B3A">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14:paraId="6DD68E42" w14:textId="77777777" w:rsidR="00115389" w:rsidRPr="002556C6" w:rsidRDefault="00115389" w:rsidP="00BB2B3A">
            <w:pPr>
              <w:spacing w:after="0" w:line="336" w:lineRule="auto"/>
              <w:ind w:left="365"/>
              <w:jc w:val="both"/>
            </w:pPr>
            <w:r w:rsidRPr="002556C6">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115389" w14:paraId="4609DE52" w14:textId="77777777" w:rsidTr="00BB2B3A">
        <w:trPr>
          <w:trHeight w:val="144"/>
        </w:trPr>
        <w:tc>
          <w:tcPr>
            <w:tcW w:w="1195" w:type="dxa"/>
            <w:tcMar>
              <w:top w:w="50" w:type="dxa"/>
              <w:left w:w="100" w:type="dxa"/>
            </w:tcMar>
            <w:vAlign w:val="center"/>
          </w:tcPr>
          <w:p w14:paraId="6BA549C4" w14:textId="77777777" w:rsidR="00115389" w:rsidRDefault="00115389" w:rsidP="00BB2B3A">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14:paraId="3F0BE2D5" w14:textId="77777777" w:rsidR="00115389" w:rsidRDefault="00115389" w:rsidP="00BB2B3A">
            <w:pPr>
              <w:spacing w:after="0" w:line="336" w:lineRule="auto"/>
              <w:ind w:left="365"/>
              <w:jc w:val="both"/>
            </w:pPr>
            <w:r w:rsidRPr="002556C6">
              <w:rPr>
                <w:rFonts w:ascii="Times New Roman" w:hAnsi="Times New Roman"/>
                <w:color w:val="000000"/>
                <w:sz w:val="24"/>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115389" w14:paraId="5E569542" w14:textId="77777777" w:rsidTr="00BB2B3A">
        <w:trPr>
          <w:trHeight w:val="144"/>
        </w:trPr>
        <w:tc>
          <w:tcPr>
            <w:tcW w:w="1195" w:type="dxa"/>
            <w:tcMar>
              <w:top w:w="50" w:type="dxa"/>
              <w:left w:w="100" w:type="dxa"/>
            </w:tcMar>
            <w:vAlign w:val="center"/>
          </w:tcPr>
          <w:p w14:paraId="03A2BA92" w14:textId="77777777" w:rsidR="00115389" w:rsidRDefault="00115389" w:rsidP="00BB2B3A">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14:paraId="14DC3128" w14:textId="77777777" w:rsidR="00115389" w:rsidRDefault="00115389" w:rsidP="00BB2B3A">
            <w:pPr>
              <w:spacing w:after="0" w:line="336" w:lineRule="auto"/>
              <w:ind w:left="365"/>
              <w:jc w:val="both"/>
            </w:pPr>
            <w:r w:rsidRPr="002556C6">
              <w:rPr>
                <w:rFonts w:ascii="Times New Roman" w:hAnsi="Times New Roman"/>
                <w:color w:val="000000"/>
                <w:sz w:val="24"/>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 xml:space="preserve">Процессы </w:t>
            </w:r>
            <w:r>
              <w:rPr>
                <w:rFonts w:ascii="Times New Roman" w:hAnsi="Times New Roman"/>
                <w:color w:val="000000"/>
                <w:sz w:val="24"/>
              </w:rPr>
              <w:lastRenderedPageBreak/>
              <w:t>жизнедеятельности</w:t>
            </w:r>
          </w:p>
        </w:tc>
      </w:tr>
      <w:tr w:rsidR="00115389" w14:paraId="5B4652DC" w14:textId="77777777" w:rsidTr="00BB2B3A">
        <w:trPr>
          <w:trHeight w:val="144"/>
        </w:trPr>
        <w:tc>
          <w:tcPr>
            <w:tcW w:w="1195" w:type="dxa"/>
            <w:tcMar>
              <w:top w:w="50" w:type="dxa"/>
              <w:left w:w="100" w:type="dxa"/>
            </w:tcMar>
            <w:vAlign w:val="center"/>
          </w:tcPr>
          <w:p w14:paraId="3AA8FAFD" w14:textId="77777777" w:rsidR="00115389" w:rsidRDefault="00115389" w:rsidP="00BB2B3A">
            <w:pPr>
              <w:spacing w:after="0" w:line="336" w:lineRule="auto"/>
              <w:ind w:left="365"/>
              <w:jc w:val="center"/>
            </w:pPr>
            <w:r>
              <w:rPr>
                <w:rFonts w:ascii="Times New Roman" w:hAnsi="Times New Roman"/>
                <w:color w:val="000000"/>
                <w:sz w:val="24"/>
              </w:rPr>
              <w:lastRenderedPageBreak/>
              <w:t>7</w:t>
            </w:r>
          </w:p>
        </w:tc>
        <w:tc>
          <w:tcPr>
            <w:tcW w:w="13047" w:type="dxa"/>
            <w:tcMar>
              <w:top w:w="50" w:type="dxa"/>
              <w:left w:w="100" w:type="dxa"/>
            </w:tcMar>
            <w:vAlign w:val="center"/>
          </w:tcPr>
          <w:p w14:paraId="7FB198F8" w14:textId="77777777" w:rsidR="00115389" w:rsidRDefault="00115389" w:rsidP="00BB2B3A">
            <w:pPr>
              <w:spacing w:after="0" w:line="336" w:lineRule="auto"/>
              <w:ind w:left="365"/>
              <w:jc w:val="both"/>
            </w:pPr>
            <w:r>
              <w:rPr>
                <w:rFonts w:ascii="Times New Roman" w:hAnsi="Times New Roman"/>
                <w:color w:val="000000"/>
                <w:sz w:val="24"/>
              </w:rPr>
              <w:t>Человек и его здоровье</w:t>
            </w:r>
          </w:p>
        </w:tc>
      </w:tr>
      <w:tr w:rsidR="00115389" w:rsidRPr="002556C6" w14:paraId="76DA6734" w14:textId="77777777" w:rsidTr="00BB2B3A">
        <w:trPr>
          <w:trHeight w:val="144"/>
        </w:trPr>
        <w:tc>
          <w:tcPr>
            <w:tcW w:w="1195" w:type="dxa"/>
            <w:tcMar>
              <w:top w:w="50" w:type="dxa"/>
              <w:left w:w="100" w:type="dxa"/>
            </w:tcMar>
            <w:vAlign w:val="center"/>
          </w:tcPr>
          <w:p w14:paraId="33E5AA00" w14:textId="77777777" w:rsidR="00115389" w:rsidRDefault="00115389" w:rsidP="00BB2B3A">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14:paraId="0CB780F1" w14:textId="77777777" w:rsidR="00115389" w:rsidRPr="002556C6" w:rsidRDefault="00115389" w:rsidP="00BB2B3A">
            <w:pPr>
              <w:spacing w:after="0" w:line="336" w:lineRule="auto"/>
              <w:ind w:left="365"/>
              <w:jc w:val="both"/>
            </w:pPr>
            <w:r w:rsidRPr="002556C6">
              <w:rPr>
                <w:rFonts w:ascii="Times New Roman" w:hAnsi="Times New Roman"/>
                <w:color w:val="000000"/>
                <w:sz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115389" w:rsidRPr="002556C6" w14:paraId="24C5C480" w14:textId="77777777" w:rsidTr="00BB2B3A">
        <w:trPr>
          <w:trHeight w:val="144"/>
        </w:trPr>
        <w:tc>
          <w:tcPr>
            <w:tcW w:w="1195" w:type="dxa"/>
            <w:tcMar>
              <w:top w:w="50" w:type="dxa"/>
              <w:left w:w="100" w:type="dxa"/>
            </w:tcMar>
            <w:vAlign w:val="center"/>
          </w:tcPr>
          <w:p w14:paraId="33B624EF" w14:textId="77777777" w:rsidR="00115389" w:rsidRDefault="00115389" w:rsidP="00BB2B3A">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14:paraId="6DB3C627" w14:textId="77777777" w:rsidR="00115389" w:rsidRPr="002556C6" w:rsidRDefault="00115389" w:rsidP="00BB2B3A">
            <w:pPr>
              <w:spacing w:after="0" w:line="336" w:lineRule="auto"/>
              <w:ind w:left="365"/>
              <w:jc w:val="both"/>
            </w:pPr>
            <w:r w:rsidRPr="002556C6">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115389" w:rsidRPr="002556C6" w14:paraId="0F6A522C" w14:textId="77777777" w:rsidTr="00BB2B3A">
        <w:trPr>
          <w:trHeight w:val="144"/>
        </w:trPr>
        <w:tc>
          <w:tcPr>
            <w:tcW w:w="1195" w:type="dxa"/>
            <w:tcMar>
              <w:top w:w="50" w:type="dxa"/>
              <w:left w:w="100" w:type="dxa"/>
            </w:tcMar>
            <w:vAlign w:val="center"/>
          </w:tcPr>
          <w:p w14:paraId="52101F91" w14:textId="77777777" w:rsidR="00115389" w:rsidRDefault="00115389" w:rsidP="00BB2B3A">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14:paraId="4F97D8F0" w14:textId="77777777" w:rsidR="00115389" w:rsidRPr="002556C6" w:rsidRDefault="00115389" w:rsidP="00BB2B3A">
            <w:pPr>
              <w:spacing w:after="0" w:line="336" w:lineRule="auto"/>
              <w:ind w:left="365"/>
              <w:jc w:val="both"/>
            </w:pPr>
            <w:r w:rsidRPr="002556C6">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115389" w:rsidRPr="002556C6" w14:paraId="4371598D" w14:textId="77777777" w:rsidTr="00BB2B3A">
        <w:trPr>
          <w:trHeight w:val="144"/>
        </w:trPr>
        <w:tc>
          <w:tcPr>
            <w:tcW w:w="1195" w:type="dxa"/>
            <w:tcMar>
              <w:top w:w="50" w:type="dxa"/>
              <w:left w:w="100" w:type="dxa"/>
            </w:tcMar>
            <w:vAlign w:val="center"/>
          </w:tcPr>
          <w:p w14:paraId="7CDF136F" w14:textId="77777777" w:rsidR="00115389" w:rsidRDefault="00115389" w:rsidP="00BB2B3A">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14:paraId="14F98509" w14:textId="77777777" w:rsidR="00115389" w:rsidRPr="002556C6" w:rsidRDefault="00115389" w:rsidP="00BB2B3A">
            <w:pPr>
              <w:spacing w:after="0" w:line="336" w:lineRule="auto"/>
              <w:ind w:left="365"/>
              <w:jc w:val="both"/>
            </w:pPr>
            <w:r w:rsidRPr="002556C6">
              <w:rPr>
                <w:rFonts w:ascii="Times New Roman" w:hAnsi="Times New Roman"/>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115389" w:rsidRPr="002556C6" w14:paraId="385CBD0D" w14:textId="77777777" w:rsidTr="00BB2B3A">
        <w:trPr>
          <w:trHeight w:val="144"/>
        </w:trPr>
        <w:tc>
          <w:tcPr>
            <w:tcW w:w="1195" w:type="dxa"/>
            <w:tcMar>
              <w:top w:w="50" w:type="dxa"/>
              <w:left w:w="100" w:type="dxa"/>
            </w:tcMar>
            <w:vAlign w:val="center"/>
          </w:tcPr>
          <w:p w14:paraId="6E85414C" w14:textId="77777777" w:rsidR="00115389" w:rsidRDefault="00115389" w:rsidP="00BB2B3A">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14:paraId="092700F7" w14:textId="77777777" w:rsidR="00115389" w:rsidRPr="002556C6" w:rsidRDefault="00115389" w:rsidP="00BB2B3A">
            <w:pPr>
              <w:spacing w:after="0" w:line="336" w:lineRule="auto"/>
              <w:ind w:left="365"/>
              <w:jc w:val="both"/>
            </w:pPr>
            <w:r w:rsidRPr="002556C6">
              <w:rPr>
                <w:rFonts w:ascii="Times New Roman" w:hAnsi="Times New Roman"/>
                <w:color w:val="000000"/>
                <w:sz w:val="24"/>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2556C6">
              <w:rPr>
                <w:rFonts w:ascii="Times New Roman" w:hAnsi="Times New Roman"/>
                <w:color w:val="000000"/>
                <w:sz w:val="24"/>
              </w:rPr>
              <w:t>Резусфактор</w:t>
            </w:r>
            <w:proofErr w:type="spellEnd"/>
            <w:r w:rsidRPr="002556C6">
              <w:rPr>
                <w:rFonts w:ascii="Times New Roman" w:hAnsi="Times New Roman"/>
                <w:color w:val="000000"/>
                <w:sz w:val="24"/>
              </w:rPr>
              <w:t>. Переливание крови. Донорство. Иммунитет и его виды. Вакцины и лечебные сыворотки</w:t>
            </w:r>
          </w:p>
        </w:tc>
      </w:tr>
      <w:tr w:rsidR="00115389" w14:paraId="5D0DA773" w14:textId="77777777" w:rsidTr="00BB2B3A">
        <w:trPr>
          <w:trHeight w:val="144"/>
        </w:trPr>
        <w:tc>
          <w:tcPr>
            <w:tcW w:w="1195" w:type="dxa"/>
            <w:tcMar>
              <w:top w:w="50" w:type="dxa"/>
              <w:left w:w="100" w:type="dxa"/>
            </w:tcMar>
            <w:vAlign w:val="center"/>
          </w:tcPr>
          <w:p w14:paraId="58CD73D6" w14:textId="77777777" w:rsidR="00115389" w:rsidRDefault="00115389" w:rsidP="00BB2B3A">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14:paraId="5CE1C9F5" w14:textId="77777777" w:rsidR="00115389" w:rsidRDefault="00115389" w:rsidP="00BB2B3A">
            <w:pPr>
              <w:spacing w:after="0" w:line="336" w:lineRule="auto"/>
              <w:ind w:left="365"/>
              <w:jc w:val="both"/>
            </w:pPr>
            <w:r w:rsidRPr="002556C6">
              <w:rPr>
                <w:rFonts w:ascii="Times New Roman" w:hAnsi="Times New Roman"/>
                <w:color w:val="000000"/>
                <w:spacing w:val="-3"/>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2556C6">
              <w:rPr>
                <w:rFonts w:ascii="Times New Roman" w:hAnsi="Times New Roman"/>
                <w:color w:val="000000"/>
                <w:spacing w:val="-3"/>
                <w:sz w:val="24"/>
              </w:rPr>
              <w:t>лимфоотток</w:t>
            </w:r>
            <w:proofErr w:type="spellEnd"/>
            <w:r w:rsidRPr="002556C6">
              <w:rPr>
                <w:rFonts w:ascii="Times New Roman" w:hAnsi="Times New Roman"/>
                <w:color w:val="000000"/>
                <w:spacing w:val="-3"/>
                <w:sz w:val="24"/>
              </w:rPr>
              <w:t xml:space="preserve">.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115389" w:rsidRPr="002556C6" w14:paraId="6C978877" w14:textId="77777777" w:rsidTr="00BB2B3A">
        <w:trPr>
          <w:trHeight w:val="144"/>
        </w:trPr>
        <w:tc>
          <w:tcPr>
            <w:tcW w:w="1195" w:type="dxa"/>
            <w:tcMar>
              <w:top w:w="50" w:type="dxa"/>
              <w:left w:w="100" w:type="dxa"/>
            </w:tcMar>
            <w:vAlign w:val="center"/>
          </w:tcPr>
          <w:p w14:paraId="6FDDD2BF" w14:textId="77777777" w:rsidR="00115389" w:rsidRDefault="00115389" w:rsidP="00BB2B3A">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14:paraId="2BEADFC6" w14:textId="77777777" w:rsidR="00115389" w:rsidRPr="002556C6" w:rsidRDefault="00115389" w:rsidP="00BB2B3A">
            <w:pPr>
              <w:spacing w:after="0" w:line="336" w:lineRule="auto"/>
              <w:ind w:left="365"/>
              <w:jc w:val="both"/>
            </w:pPr>
            <w:r w:rsidRPr="002556C6">
              <w:rPr>
                <w:rFonts w:ascii="Times New Roman" w:hAnsi="Times New Roman"/>
                <w:color w:val="000000"/>
                <w:sz w:val="24"/>
              </w:rPr>
              <w:t xml:space="preserve">Дыхание и его значение. Органы дыхания. Лёгкие. Взаимосвязь строения и функций органов дыхания. Газообмен в </w:t>
            </w:r>
            <w:r w:rsidRPr="002556C6">
              <w:rPr>
                <w:rFonts w:ascii="Times New Roman" w:hAnsi="Times New Roman"/>
                <w:color w:val="000000"/>
                <w:sz w:val="24"/>
              </w:rPr>
              <w:lastRenderedPageBreak/>
              <w:t>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115389" w14:paraId="41304E61" w14:textId="77777777" w:rsidTr="00BB2B3A">
        <w:trPr>
          <w:trHeight w:val="144"/>
        </w:trPr>
        <w:tc>
          <w:tcPr>
            <w:tcW w:w="1195" w:type="dxa"/>
            <w:tcMar>
              <w:top w:w="50" w:type="dxa"/>
              <w:left w:w="100" w:type="dxa"/>
            </w:tcMar>
            <w:vAlign w:val="center"/>
          </w:tcPr>
          <w:p w14:paraId="0C5B3FC2" w14:textId="77777777" w:rsidR="00115389" w:rsidRDefault="00115389" w:rsidP="00BB2B3A">
            <w:pPr>
              <w:spacing w:after="0" w:line="336" w:lineRule="auto"/>
              <w:ind w:left="365"/>
              <w:jc w:val="center"/>
            </w:pPr>
            <w:r>
              <w:rPr>
                <w:rFonts w:ascii="Times New Roman" w:hAnsi="Times New Roman"/>
                <w:color w:val="000000"/>
                <w:sz w:val="24"/>
              </w:rPr>
              <w:lastRenderedPageBreak/>
              <w:t>7.8</w:t>
            </w:r>
          </w:p>
        </w:tc>
        <w:tc>
          <w:tcPr>
            <w:tcW w:w="13047" w:type="dxa"/>
            <w:tcMar>
              <w:top w:w="50" w:type="dxa"/>
              <w:left w:w="100" w:type="dxa"/>
            </w:tcMar>
            <w:vAlign w:val="center"/>
          </w:tcPr>
          <w:p w14:paraId="23A9B924" w14:textId="77777777" w:rsidR="00115389" w:rsidRDefault="00115389" w:rsidP="00BB2B3A">
            <w:pPr>
              <w:spacing w:after="0" w:line="336" w:lineRule="auto"/>
              <w:ind w:left="365"/>
              <w:jc w:val="both"/>
            </w:pPr>
            <w:r w:rsidRPr="002556C6">
              <w:rPr>
                <w:rFonts w:ascii="Times New Roman" w:hAnsi="Times New Roman"/>
                <w:color w:val="000000"/>
                <w:sz w:val="24"/>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115389" w:rsidRPr="002556C6" w14:paraId="1107219B" w14:textId="77777777" w:rsidTr="00BB2B3A">
        <w:trPr>
          <w:trHeight w:val="144"/>
        </w:trPr>
        <w:tc>
          <w:tcPr>
            <w:tcW w:w="1195" w:type="dxa"/>
            <w:tcMar>
              <w:top w:w="50" w:type="dxa"/>
              <w:left w:w="100" w:type="dxa"/>
            </w:tcMar>
            <w:vAlign w:val="center"/>
          </w:tcPr>
          <w:p w14:paraId="753BB0D5" w14:textId="77777777" w:rsidR="00115389" w:rsidRDefault="00115389" w:rsidP="00BB2B3A">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14:paraId="0DFBD42B" w14:textId="77777777" w:rsidR="00115389" w:rsidRPr="002556C6" w:rsidRDefault="00115389" w:rsidP="00BB2B3A">
            <w:pPr>
              <w:spacing w:after="0" w:line="336" w:lineRule="auto"/>
              <w:ind w:left="365"/>
              <w:jc w:val="both"/>
            </w:pPr>
            <w:r w:rsidRPr="002556C6">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115389" w14:paraId="05383CD1" w14:textId="77777777" w:rsidTr="00BB2B3A">
        <w:trPr>
          <w:trHeight w:val="144"/>
        </w:trPr>
        <w:tc>
          <w:tcPr>
            <w:tcW w:w="1195" w:type="dxa"/>
            <w:tcMar>
              <w:top w:w="50" w:type="dxa"/>
              <w:left w:w="100" w:type="dxa"/>
            </w:tcMar>
            <w:vAlign w:val="center"/>
          </w:tcPr>
          <w:p w14:paraId="59A102AF" w14:textId="77777777" w:rsidR="00115389" w:rsidRDefault="00115389" w:rsidP="00BB2B3A">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14:paraId="10F0E971" w14:textId="77777777" w:rsidR="00115389" w:rsidRDefault="00115389" w:rsidP="00BB2B3A">
            <w:pPr>
              <w:spacing w:after="0" w:line="336" w:lineRule="auto"/>
              <w:ind w:left="365"/>
              <w:jc w:val="both"/>
            </w:pPr>
            <w:r w:rsidRPr="002556C6">
              <w:rPr>
                <w:rFonts w:ascii="Times New Roman" w:hAnsi="Times New Roman"/>
                <w:color w:val="000000"/>
                <w:sz w:val="24"/>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115389" w14:paraId="58CC4C3D" w14:textId="77777777" w:rsidTr="00BB2B3A">
        <w:trPr>
          <w:trHeight w:val="144"/>
        </w:trPr>
        <w:tc>
          <w:tcPr>
            <w:tcW w:w="1195" w:type="dxa"/>
            <w:tcMar>
              <w:top w:w="50" w:type="dxa"/>
              <w:left w:w="100" w:type="dxa"/>
            </w:tcMar>
            <w:vAlign w:val="center"/>
          </w:tcPr>
          <w:p w14:paraId="5981CA35" w14:textId="77777777" w:rsidR="00115389" w:rsidRDefault="00115389" w:rsidP="00BB2B3A">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14:paraId="63373A81" w14:textId="77777777" w:rsidR="00115389" w:rsidRDefault="00115389" w:rsidP="00BB2B3A">
            <w:pPr>
              <w:spacing w:after="0" w:line="336" w:lineRule="auto"/>
              <w:ind w:left="365"/>
              <w:jc w:val="both"/>
            </w:pPr>
            <w:r w:rsidRPr="002556C6">
              <w:rPr>
                <w:rFonts w:ascii="Times New Roman" w:hAnsi="Times New Roman"/>
                <w:color w:val="000000"/>
                <w:sz w:val="24"/>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115389" w:rsidRPr="002556C6" w14:paraId="64FB5E57" w14:textId="77777777" w:rsidTr="00BB2B3A">
        <w:trPr>
          <w:trHeight w:val="144"/>
        </w:trPr>
        <w:tc>
          <w:tcPr>
            <w:tcW w:w="1195" w:type="dxa"/>
            <w:tcMar>
              <w:top w:w="50" w:type="dxa"/>
              <w:left w:w="100" w:type="dxa"/>
            </w:tcMar>
            <w:vAlign w:val="center"/>
          </w:tcPr>
          <w:p w14:paraId="3095B726" w14:textId="77777777" w:rsidR="00115389" w:rsidRDefault="00115389" w:rsidP="00BB2B3A">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14:paraId="7A9FF15C" w14:textId="77777777" w:rsidR="00115389" w:rsidRPr="002556C6" w:rsidRDefault="00115389" w:rsidP="00BB2B3A">
            <w:pPr>
              <w:spacing w:after="0" w:line="336" w:lineRule="auto"/>
              <w:ind w:left="365"/>
              <w:jc w:val="both"/>
            </w:pPr>
            <w:r w:rsidRPr="002556C6">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1A5F1CA1" w14:textId="77777777" w:rsidR="00115389" w:rsidRPr="002556C6" w:rsidRDefault="00115389" w:rsidP="00115389">
      <w:pPr>
        <w:spacing w:after="0" w:line="336" w:lineRule="auto"/>
        <w:ind w:left="120"/>
      </w:pPr>
    </w:p>
    <w:p w14:paraId="4DDA0AFA" w14:textId="77777777" w:rsidR="00A910F5" w:rsidRDefault="00A910F5" w:rsidP="00350277">
      <w:pPr>
        <w:spacing w:after="0"/>
        <w:rPr>
          <w:rFonts w:ascii="Times New Roman" w:hAnsi="Times New Roman"/>
          <w:b/>
          <w:color w:val="000000"/>
          <w:sz w:val="28"/>
        </w:rPr>
      </w:pPr>
    </w:p>
    <w:p w14:paraId="40E40564" w14:textId="77777777" w:rsidR="00A910F5" w:rsidRDefault="00A910F5" w:rsidP="00350277">
      <w:pPr>
        <w:spacing w:after="0"/>
        <w:rPr>
          <w:rFonts w:ascii="Times New Roman" w:hAnsi="Times New Roman"/>
          <w:b/>
          <w:color w:val="000000"/>
          <w:sz w:val="28"/>
        </w:rPr>
      </w:pPr>
    </w:p>
    <w:p w14:paraId="06AFAEBD" w14:textId="77777777" w:rsidR="00350277" w:rsidRDefault="00350277" w:rsidP="00350277">
      <w:pPr>
        <w:spacing w:after="0"/>
      </w:pPr>
      <w:r>
        <w:rPr>
          <w:rFonts w:ascii="Times New Roman" w:hAnsi="Times New Roman"/>
          <w:b/>
          <w:color w:val="000000"/>
          <w:sz w:val="28"/>
        </w:rPr>
        <w:t>УЧЕБНО-МЕТОДИЧЕСКОЕ ОБЕСПЕЧЕНИЕ ОБРАЗОВАТЕЛЬНОГО ПРОЦЕССА</w:t>
      </w:r>
    </w:p>
    <w:p w14:paraId="1CCF413C" w14:textId="77777777" w:rsidR="00350277" w:rsidRDefault="00350277" w:rsidP="00350277">
      <w:pPr>
        <w:spacing w:after="0" w:line="480" w:lineRule="auto"/>
        <w:ind w:left="120"/>
      </w:pPr>
      <w:r>
        <w:rPr>
          <w:rFonts w:ascii="Times New Roman" w:hAnsi="Times New Roman"/>
          <w:b/>
          <w:color w:val="000000"/>
          <w:sz w:val="28"/>
        </w:rPr>
        <w:t>ОБЯЗАТЕЛЬНЫЕ УЧЕБНЫЕ МАТЕРИАЛЫ ДЛЯ УЧЕНИКА</w:t>
      </w:r>
    </w:p>
    <w:p w14:paraId="56065397" w14:textId="77777777" w:rsidR="00350277" w:rsidRDefault="00350277" w:rsidP="00350277">
      <w:pPr>
        <w:spacing w:after="0" w:line="480" w:lineRule="auto"/>
        <w:ind w:left="120"/>
      </w:pPr>
      <w:r>
        <w:rPr>
          <w:rFonts w:ascii="Times New Roman" w:hAnsi="Times New Roman"/>
          <w:color w:val="000000"/>
          <w:sz w:val="28"/>
        </w:rPr>
        <w:t xml:space="preserve">​‌ • Биология: 7-й класс: базовый уровень: учебник, 7 класс/ Пасечник В. В., </w:t>
      </w:r>
      <w:proofErr w:type="spellStart"/>
      <w:r>
        <w:rPr>
          <w:rFonts w:ascii="Times New Roman" w:hAnsi="Times New Roman"/>
          <w:color w:val="000000"/>
          <w:sz w:val="28"/>
        </w:rPr>
        <w:t>Суматохин</w:t>
      </w:r>
      <w:proofErr w:type="spellEnd"/>
      <w:r>
        <w:rPr>
          <w:rFonts w:ascii="Times New Roman" w:hAnsi="Times New Roman"/>
          <w:color w:val="000000"/>
          <w:sz w:val="28"/>
        </w:rPr>
        <w:t xml:space="preserve"> С. В., </w:t>
      </w:r>
      <w:proofErr w:type="spellStart"/>
      <w:r>
        <w:rPr>
          <w:rFonts w:ascii="Times New Roman" w:hAnsi="Times New Roman"/>
          <w:color w:val="000000"/>
          <w:sz w:val="28"/>
        </w:rPr>
        <w:t>Гапонюк</w:t>
      </w:r>
      <w:proofErr w:type="spellEnd"/>
      <w:r>
        <w:rPr>
          <w:rFonts w:ascii="Times New Roman" w:hAnsi="Times New Roman"/>
          <w:color w:val="000000"/>
          <w:sz w:val="28"/>
        </w:rPr>
        <w:t xml:space="preserve"> З.Г., </w:t>
      </w:r>
      <w:r w:rsidR="00115389">
        <w:rPr>
          <w:rFonts w:ascii="Times New Roman" w:hAnsi="Times New Roman"/>
          <w:color w:val="000000"/>
          <w:sz w:val="28"/>
        </w:rPr>
        <w:t>Калинова  С.Г.</w:t>
      </w:r>
      <w:r>
        <w:rPr>
          <w:rFonts w:ascii="Times New Roman" w:hAnsi="Times New Roman"/>
          <w:color w:val="000000"/>
          <w:sz w:val="28"/>
        </w:rPr>
        <w:t xml:space="preserve"> под редакцией Пасечника В. В., Акционерное общество «Издательство «Просвещение».</w:t>
      </w:r>
    </w:p>
    <w:p w14:paraId="4BC1BBEB" w14:textId="77777777" w:rsidR="00350277" w:rsidRDefault="00350277" w:rsidP="00350277">
      <w:pPr>
        <w:spacing w:after="0"/>
      </w:pPr>
    </w:p>
    <w:p w14:paraId="62530E12" w14:textId="77777777" w:rsidR="00350277" w:rsidRDefault="00350277" w:rsidP="00350277">
      <w:pPr>
        <w:spacing w:after="0" w:line="480" w:lineRule="auto"/>
        <w:ind w:left="120"/>
        <w:rPr>
          <w:rFonts w:ascii="Times New Roman" w:hAnsi="Times New Roman"/>
          <w:b/>
          <w:color w:val="000000"/>
          <w:sz w:val="28"/>
        </w:rPr>
      </w:pPr>
      <w:r>
        <w:rPr>
          <w:rFonts w:ascii="Times New Roman" w:hAnsi="Times New Roman"/>
          <w:b/>
          <w:color w:val="000000"/>
          <w:sz w:val="28"/>
        </w:rPr>
        <w:t>МЕТОДИЧЕСКИЕ МАТЕРИАЛЫ ДЛЯ УЧИТЕЛЯ</w:t>
      </w:r>
    </w:p>
    <w:p w14:paraId="274FB15E" w14:textId="77777777" w:rsidR="00350277" w:rsidRDefault="00350277" w:rsidP="00350277">
      <w:pPr>
        <w:numPr>
          <w:ilvl w:val="0"/>
          <w:numId w:val="41"/>
        </w:numPr>
        <w:spacing w:after="0" w:line="480" w:lineRule="auto"/>
        <w:ind w:left="120"/>
        <w:rPr>
          <w:rFonts w:ascii="Times New Roman" w:eastAsia="SimSun" w:hAnsi="Times New Roman" w:cs="Times New Roman"/>
          <w:sz w:val="28"/>
          <w:szCs w:val="28"/>
        </w:rPr>
      </w:pPr>
      <w:r w:rsidRPr="00C623C1">
        <w:rPr>
          <w:rFonts w:ascii="Times New Roman" w:eastAsia="SimSun" w:hAnsi="Times New Roman" w:cs="Times New Roman"/>
          <w:sz w:val="28"/>
          <w:szCs w:val="28"/>
        </w:rPr>
        <w:t xml:space="preserve">Биология (Весь школьный курс в схемах и таблицах) / </w:t>
      </w:r>
      <w:proofErr w:type="spellStart"/>
      <w:r w:rsidRPr="00C623C1">
        <w:rPr>
          <w:rFonts w:ascii="Times New Roman" w:eastAsia="SimSun" w:hAnsi="Times New Roman" w:cs="Times New Roman"/>
          <w:sz w:val="28"/>
          <w:szCs w:val="28"/>
        </w:rPr>
        <w:t>А.Ю.Ионцева</w:t>
      </w:r>
      <w:proofErr w:type="spellEnd"/>
      <w:r w:rsidRPr="00C623C1">
        <w:rPr>
          <w:rFonts w:ascii="Times New Roman" w:eastAsia="SimSun" w:hAnsi="Times New Roman" w:cs="Times New Roman"/>
          <w:sz w:val="28"/>
          <w:szCs w:val="28"/>
        </w:rPr>
        <w:t xml:space="preserve">. – М.: Эксмо, 2015. </w:t>
      </w:r>
      <w:r>
        <w:rPr>
          <w:rFonts w:ascii="Times New Roman" w:eastAsia="SimSun" w:hAnsi="Times New Roman" w:cs="Times New Roman"/>
          <w:sz w:val="28"/>
          <w:szCs w:val="28"/>
        </w:rPr>
        <w:t xml:space="preserve">2. Биология в вопросах и ответах. </w:t>
      </w:r>
    </w:p>
    <w:p w14:paraId="37541B0C" w14:textId="77777777" w:rsidR="00350277" w:rsidRPr="00C623C1" w:rsidRDefault="00350277" w:rsidP="00350277">
      <w:pPr>
        <w:numPr>
          <w:ilvl w:val="0"/>
          <w:numId w:val="41"/>
        </w:numPr>
        <w:spacing w:after="0" w:line="480" w:lineRule="auto"/>
        <w:ind w:left="120"/>
        <w:rPr>
          <w:rFonts w:ascii="Times New Roman" w:hAnsi="Times New Roman" w:cs="Times New Roman"/>
          <w:b/>
          <w:color w:val="000000"/>
          <w:sz w:val="28"/>
          <w:szCs w:val="28"/>
        </w:rPr>
      </w:pPr>
      <w:r w:rsidRPr="00C623C1">
        <w:rPr>
          <w:rFonts w:ascii="Times New Roman" w:eastAsia="SimSun" w:hAnsi="Times New Roman" w:cs="Times New Roman"/>
          <w:sz w:val="28"/>
          <w:szCs w:val="28"/>
        </w:rPr>
        <w:t xml:space="preserve"> Высоцкая М.В. Нетрадиционные уроки по биологии в 5-11 классах (исследование, интегрирование, моделирование). – Волгоград: Учитель, 2008. </w:t>
      </w:r>
    </w:p>
    <w:p w14:paraId="309E622B" w14:textId="77777777" w:rsidR="00350277" w:rsidRPr="00C623C1" w:rsidRDefault="00350277" w:rsidP="00350277">
      <w:pPr>
        <w:numPr>
          <w:ilvl w:val="0"/>
          <w:numId w:val="41"/>
        </w:numPr>
        <w:spacing w:after="0" w:line="480" w:lineRule="auto"/>
        <w:ind w:left="120"/>
        <w:rPr>
          <w:rFonts w:ascii="Times New Roman" w:hAnsi="Times New Roman" w:cs="Times New Roman"/>
          <w:b/>
          <w:color w:val="000000"/>
          <w:sz w:val="28"/>
          <w:szCs w:val="28"/>
        </w:rPr>
      </w:pPr>
      <w:r w:rsidRPr="00C623C1">
        <w:rPr>
          <w:rFonts w:ascii="Times New Roman" w:eastAsia="SimSun" w:hAnsi="Times New Roman" w:cs="Times New Roman"/>
          <w:sz w:val="28"/>
          <w:szCs w:val="28"/>
        </w:rPr>
        <w:t xml:space="preserve">Галева Н.Л. 100 способов формирования учебного успеха каждого ученика на уроках биологии. Методическое пособие по реализации требований ФГОС к образовательным результатам. – 5 за знания, 2016. </w:t>
      </w:r>
    </w:p>
    <w:p w14:paraId="4728D80C" w14:textId="77777777" w:rsidR="00350277" w:rsidRPr="00C623C1" w:rsidRDefault="00350277" w:rsidP="00350277">
      <w:pPr>
        <w:numPr>
          <w:ilvl w:val="0"/>
          <w:numId w:val="41"/>
        </w:numPr>
        <w:spacing w:after="0" w:line="480" w:lineRule="auto"/>
        <w:ind w:left="120"/>
        <w:rPr>
          <w:rFonts w:ascii="Times New Roman" w:hAnsi="Times New Roman" w:cs="Times New Roman"/>
          <w:b/>
          <w:color w:val="000000"/>
          <w:sz w:val="28"/>
          <w:szCs w:val="28"/>
        </w:rPr>
      </w:pPr>
      <w:r w:rsidRPr="00C623C1">
        <w:rPr>
          <w:rFonts w:ascii="Times New Roman" w:eastAsia="SimSun" w:hAnsi="Times New Roman" w:cs="Times New Roman"/>
          <w:sz w:val="28"/>
          <w:szCs w:val="28"/>
        </w:rPr>
        <w:t>Пасечник В.В. Биология: методика индивидуально – групповой деятельности: учебное пособие для общеобразовательных организаций. – М., Просвещение, 2015.</w:t>
      </w:r>
    </w:p>
    <w:p w14:paraId="04F528B1" w14:textId="77777777" w:rsidR="005910F6" w:rsidRDefault="005910F6"/>
    <w:sectPr w:rsidR="005910F6" w:rsidSect="0035027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A4B87"/>
    <w:multiLevelType w:val="singleLevel"/>
    <w:tmpl w:val="813A4B87"/>
    <w:lvl w:ilvl="0">
      <w:start w:val="14"/>
      <w:numFmt w:val="decimal"/>
      <w:lvlText w:val="%1."/>
      <w:lvlJc w:val="left"/>
      <w:pPr>
        <w:ind w:left="960" w:hanging="360"/>
      </w:pPr>
    </w:lvl>
  </w:abstractNum>
  <w:abstractNum w:abstractNumId="1" w15:restartNumberingAfterBreak="0">
    <w:nsid w:val="8461FADE"/>
    <w:multiLevelType w:val="singleLevel"/>
    <w:tmpl w:val="8461FADE"/>
    <w:lvl w:ilvl="0">
      <w:start w:val="11"/>
      <w:numFmt w:val="decimal"/>
      <w:lvlText w:val="%1."/>
      <w:lvlJc w:val="left"/>
      <w:pPr>
        <w:ind w:left="960" w:hanging="360"/>
      </w:pPr>
    </w:lvl>
  </w:abstractNum>
  <w:abstractNum w:abstractNumId="2" w15:restartNumberingAfterBreak="0">
    <w:nsid w:val="9239341B"/>
    <w:multiLevelType w:val="singleLevel"/>
    <w:tmpl w:val="9239341B"/>
    <w:lvl w:ilvl="0">
      <w:start w:val="1"/>
      <w:numFmt w:val="decimal"/>
      <w:lvlText w:val="%1."/>
      <w:lvlJc w:val="left"/>
      <w:pPr>
        <w:ind w:left="960" w:hanging="360"/>
      </w:pPr>
    </w:lvl>
  </w:abstractNum>
  <w:abstractNum w:abstractNumId="3" w15:restartNumberingAfterBreak="0">
    <w:nsid w:val="9288B902"/>
    <w:multiLevelType w:val="singleLevel"/>
    <w:tmpl w:val="9288B902"/>
    <w:lvl w:ilvl="0">
      <w:start w:val="9"/>
      <w:numFmt w:val="decimal"/>
      <w:lvlText w:val="%1."/>
      <w:lvlJc w:val="left"/>
      <w:pPr>
        <w:ind w:left="960" w:hanging="360"/>
      </w:pPr>
    </w:lvl>
  </w:abstractNum>
  <w:abstractNum w:abstractNumId="4" w15:restartNumberingAfterBreak="0">
    <w:nsid w:val="9C8AC8EF"/>
    <w:multiLevelType w:val="singleLevel"/>
    <w:tmpl w:val="9C8AC8EF"/>
    <w:lvl w:ilvl="0">
      <w:start w:val="5"/>
      <w:numFmt w:val="decimal"/>
      <w:lvlText w:val="%1."/>
      <w:lvlJc w:val="left"/>
      <w:pPr>
        <w:ind w:left="960" w:hanging="360"/>
      </w:pPr>
    </w:lvl>
  </w:abstractNum>
  <w:abstractNum w:abstractNumId="5" w15:restartNumberingAfterBreak="0">
    <w:nsid w:val="B0F1ACD9"/>
    <w:multiLevelType w:val="singleLevel"/>
    <w:tmpl w:val="B0F1ACD9"/>
    <w:lvl w:ilvl="0">
      <w:start w:val="4"/>
      <w:numFmt w:val="decimal"/>
      <w:lvlText w:val="%1."/>
      <w:lvlJc w:val="left"/>
      <w:pPr>
        <w:ind w:left="960" w:hanging="360"/>
      </w:pPr>
    </w:lvl>
  </w:abstractNum>
  <w:abstractNum w:abstractNumId="6" w15:restartNumberingAfterBreak="0">
    <w:nsid w:val="B5E306ED"/>
    <w:multiLevelType w:val="singleLevel"/>
    <w:tmpl w:val="B5E306ED"/>
    <w:lvl w:ilvl="0">
      <w:start w:val="5"/>
      <w:numFmt w:val="decimal"/>
      <w:lvlText w:val="%1."/>
      <w:lvlJc w:val="left"/>
      <w:pPr>
        <w:ind w:left="960" w:hanging="360"/>
      </w:pPr>
    </w:lvl>
  </w:abstractNum>
  <w:abstractNum w:abstractNumId="7" w15:restartNumberingAfterBreak="0">
    <w:nsid w:val="BE923771"/>
    <w:multiLevelType w:val="singleLevel"/>
    <w:tmpl w:val="BE923771"/>
    <w:lvl w:ilvl="0">
      <w:start w:val="7"/>
      <w:numFmt w:val="decimal"/>
      <w:lvlText w:val="%1."/>
      <w:lvlJc w:val="left"/>
      <w:pPr>
        <w:ind w:left="960" w:hanging="360"/>
      </w:pPr>
    </w:lvl>
  </w:abstractNum>
  <w:abstractNum w:abstractNumId="8" w15:restartNumberingAfterBreak="0">
    <w:nsid w:val="BF205925"/>
    <w:multiLevelType w:val="singleLevel"/>
    <w:tmpl w:val="BF205925"/>
    <w:lvl w:ilvl="0">
      <w:start w:val="4"/>
      <w:numFmt w:val="decimal"/>
      <w:lvlText w:val="%1."/>
      <w:lvlJc w:val="left"/>
      <w:pPr>
        <w:ind w:left="960" w:hanging="360"/>
      </w:pPr>
    </w:lvl>
  </w:abstractNum>
  <w:abstractNum w:abstractNumId="9" w15:restartNumberingAfterBreak="0">
    <w:nsid w:val="C8879AEF"/>
    <w:multiLevelType w:val="singleLevel"/>
    <w:tmpl w:val="C8879AEF"/>
    <w:lvl w:ilvl="0">
      <w:start w:val="4"/>
      <w:numFmt w:val="decimal"/>
      <w:lvlText w:val="%1."/>
      <w:lvlJc w:val="left"/>
      <w:pPr>
        <w:ind w:left="960" w:hanging="360"/>
      </w:pPr>
    </w:lvl>
  </w:abstractNum>
  <w:abstractNum w:abstractNumId="10" w15:restartNumberingAfterBreak="0">
    <w:nsid w:val="CF092B84"/>
    <w:multiLevelType w:val="singleLevel"/>
    <w:tmpl w:val="CF092B84"/>
    <w:lvl w:ilvl="0">
      <w:start w:val="2"/>
      <w:numFmt w:val="decimal"/>
      <w:lvlText w:val="%1."/>
      <w:lvlJc w:val="left"/>
      <w:pPr>
        <w:ind w:left="960" w:hanging="360"/>
      </w:pPr>
    </w:lvl>
  </w:abstractNum>
  <w:abstractNum w:abstractNumId="11" w15:restartNumberingAfterBreak="0">
    <w:nsid w:val="D7F9FE59"/>
    <w:multiLevelType w:val="singleLevel"/>
    <w:tmpl w:val="D7F9FE59"/>
    <w:lvl w:ilvl="0">
      <w:start w:val="4"/>
      <w:numFmt w:val="decimal"/>
      <w:lvlText w:val="%1."/>
      <w:lvlJc w:val="left"/>
      <w:pPr>
        <w:ind w:left="960" w:hanging="360"/>
      </w:pPr>
    </w:lvl>
  </w:abstractNum>
  <w:abstractNum w:abstractNumId="12" w15:restartNumberingAfterBreak="0">
    <w:nsid w:val="DCBA6B53"/>
    <w:multiLevelType w:val="singleLevel"/>
    <w:tmpl w:val="DCBA6B53"/>
    <w:lvl w:ilvl="0">
      <w:start w:val="3"/>
      <w:numFmt w:val="decimal"/>
      <w:lvlText w:val="%1."/>
      <w:lvlJc w:val="left"/>
      <w:pPr>
        <w:ind w:left="960" w:hanging="360"/>
      </w:pPr>
    </w:lvl>
  </w:abstractNum>
  <w:abstractNum w:abstractNumId="13" w15:restartNumberingAfterBreak="0">
    <w:nsid w:val="F4B5D9F5"/>
    <w:multiLevelType w:val="singleLevel"/>
    <w:tmpl w:val="F4B5D9F5"/>
    <w:lvl w:ilvl="0">
      <w:start w:val="1"/>
      <w:numFmt w:val="decimal"/>
      <w:lvlText w:val="%1."/>
      <w:lvlJc w:val="left"/>
      <w:pPr>
        <w:ind w:left="960" w:hanging="360"/>
      </w:pPr>
    </w:lvl>
  </w:abstractNum>
  <w:abstractNum w:abstractNumId="14" w15:restartNumberingAfterBreak="0">
    <w:nsid w:val="0053208E"/>
    <w:multiLevelType w:val="singleLevel"/>
    <w:tmpl w:val="0053208E"/>
    <w:lvl w:ilvl="0">
      <w:start w:val="1"/>
      <w:numFmt w:val="decimal"/>
      <w:lvlText w:val="%1."/>
      <w:lvlJc w:val="left"/>
      <w:pPr>
        <w:ind w:left="960" w:hanging="360"/>
      </w:pPr>
    </w:lvl>
  </w:abstractNum>
  <w:abstractNum w:abstractNumId="15" w15:restartNumberingAfterBreak="0">
    <w:nsid w:val="0248C179"/>
    <w:multiLevelType w:val="singleLevel"/>
    <w:tmpl w:val="0248C179"/>
    <w:lvl w:ilvl="0">
      <w:start w:val="3"/>
      <w:numFmt w:val="decimal"/>
      <w:lvlText w:val="%1."/>
      <w:lvlJc w:val="left"/>
      <w:pPr>
        <w:ind w:left="960" w:hanging="360"/>
      </w:pPr>
    </w:lvl>
  </w:abstractNum>
  <w:abstractNum w:abstractNumId="16" w15:restartNumberingAfterBreak="0">
    <w:nsid w:val="02C1E937"/>
    <w:multiLevelType w:val="singleLevel"/>
    <w:tmpl w:val="02C1E937"/>
    <w:lvl w:ilvl="0">
      <w:start w:val="1"/>
      <w:numFmt w:val="decimal"/>
      <w:suff w:val="space"/>
      <w:lvlText w:val="%1."/>
      <w:lvlJc w:val="left"/>
    </w:lvl>
  </w:abstractNum>
  <w:abstractNum w:abstractNumId="17" w15:restartNumberingAfterBreak="0">
    <w:nsid w:val="03D62ECE"/>
    <w:multiLevelType w:val="singleLevel"/>
    <w:tmpl w:val="03D62ECE"/>
    <w:lvl w:ilvl="0">
      <w:start w:val="6"/>
      <w:numFmt w:val="decimal"/>
      <w:lvlText w:val="%1."/>
      <w:lvlJc w:val="left"/>
      <w:pPr>
        <w:ind w:left="960" w:hanging="360"/>
      </w:pPr>
    </w:lvl>
  </w:abstractNum>
  <w:abstractNum w:abstractNumId="18" w15:restartNumberingAfterBreak="0">
    <w:nsid w:val="09DB58F1"/>
    <w:multiLevelType w:val="multilevel"/>
    <w:tmpl w:val="B972D36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E640482"/>
    <w:multiLevelType w:val="singleLevel"/>
    <w:tmpl w:val="0E640482"/>
    <w:lvl w:ilvl="0">
      <w:start w:val="2"/>
      <w:numFmt w:val="decimal"/>
      <w:lvlText w:val="%1."/>
      <w:lvlJc w:val="left"/>
      <w:pPr>
        <w:ind w:left="960" w:hanging="360"/>
      </w:pPr>
    </w:lvl>
  </w:abstractNum>
  <w:abstractNum w:abstractNumId="20" w15:restartNumberingAfterBreak="0">
    <w:nsid w:val="243FCF68"/>
    <w:multiLevelType w:val="singleLevel"/>
    <w:tmpl w:val="243FCF68"/>
    <w:lvl w:ilvl="0">
      <w:start w:val="15"/>
      <w:numFmt w:val="decimal"/>
      <w:lvlText w:val="%1."/>
      <w:lvlJc w:val="left"/>
      <w:pPr>
        <w:ind w:left="960" w:hanging="360"/>
      </w:pPr>
    </w:lvl>
  </w:abstractNum>
  <w:abstractNum w:abstractNumId="21" w15:restartNumberingAfterBreak="0">
    <w:nsid w:val="2470EC97"/>
    <w:multiLevelType w:val="singleLevel"/>
    <w:tmpl w:val="2470EC97"/>
    <w:lvl w:ilvl="0">
      <w:start w:val="2"/>
      <w:numFmt w:val="decimal"/>
      <w:lvlText w:val="%1."/>
      <w:lvlJc w:val="left"/>
      <w:pPr>
        <w:ind w:left="960" w:hanging="360"/>
      </w:pPr>
    </w:lvl>
  </w:abstractNum>
  <w:abstractNum w:abstractNumId="22" w15:restartNumberingAfterBreak="0">
    <w:nsid w:val="25B654F3"/>
    <w:multiLevelType w:val="singleLevel"/>
    <w:tmpl w:val="25B654F3"/>
    <w:lvl w:ilvl="0">
      <w:start w:val="1"/>
      <w:numFmt w:val="decimal"/>
      <w:lvlText w:val="%1."/>
      <w:lvlJc w:val="left"/>
      <w:pPr>
        <w:ind w:left="960" w:hanging="360"/>
      </w:pPr>
    </w:lvl>
  </w:abstractNum>
  <w:abstractNum w:abstractNumId="23" w15:restartNumberingAfterBreak="0">
    <w:nsid w:val="2A8F537B"/>
    <w:multiLevelType w:val="singleLevel"/>
    <w:tmpl w:val="2A8F537B"/>
    <w:lvl w:ilvl="0">
      <w:start w:val="2"/>
      <w:numFmt w:val="decimal"/>
      <w:lvlText w:val="%1."/>
      <w:lvlJc w:val="left"/>
      <w:pPr>
        <w:ind w:left="960" w:hanging="360"/>
      </w:pPr>
    </w:lvl>
  </w:abstractNum>
  <w:abstractNum w:abstractNumId="24" w15:restartNumberingAfterBreak="0">
    <w:nsid w:val="39A0D9AC"/>
    <w:multiLevelType w:val="singleLevel"/>
    <w:tmpl w:val="39A0D9AC"/>
    <w:lvl w:ilvl="0">
      <w:start w:val="10"/>
      <w:numFmt w:val="decimal"/>
      <w:lvlText w:val="%1."/>
      <w:lvlJc w:val="left"/>
      <w:pPr>
        <w:ind w:left="960" w:hanging="360"/>
      </w:pPr>
    </w:lvl>
  </w:abstractNum>
  <w:abstractNum w:abstractNumId="25" w15:restartNumberingAfterBreak="0">
    <w:nsid w:val="46A08BB8"/>
    <w:multiLevelType w:val="singleLevel"/>
    <w:tmpl w:val="46A08BB8"/>
    <w:lvl w:ilvl="0">
      <w:start w:val="3"/>
      <w:numFmt w:val="decimal"/>
      <w:lvlText w:val="%1."/>
      <w:lvlJc w:val="left"/>
      <w:pPr>
        <w:ind w:left="960" w:hanging="360"/>
      </w:pPr>
    </w:lvl>
  </w:abstractNum>
  <w:abstractNum w:abstractNumId="26" w15:restartNumberingAfterBreak="0">
    <w:nsid w:val="4C1BAE26"/>
    <w:multiLevelType w:val="singleLevel"/>
    <w:tmpl w:val="4C1BAE26"/>
    <w:lvl w:ilvl="0">
      <w:start w:val="6"/>
      <w:numFmt w:val="decimal"/>
      <w:lvlText w:val="%1."/>
      <w:lvlJc w:val="left"/>
      <w:pPr>
        <w:ind w:left="960" w:hanging="360"/>
      </w:pPr>
    </w:lvl>
  </w:abstractNum>
  <w:abstractNum w:abstractNumId="27" w15:restartNumberingAfterBreak="0">
    <w:nsid w:val="4D4DC07F"/>
    <w:multiLevelType w:val="singleLevel"/>
    <w:tmpl w:val="4D4DC07F"/>
    <w:lvl w:ilvl="0">
      <w:start w:val="5"/>
      <w:numFmt w:val="decimal"/>
      <w:lvlText w:val="%1."/>
      <w:lvlJc w:val="left"/>
      <w:pPr>
        <w:ind w:left="960" w:hanging="360"/>
      </w:pPr>
    </w:lvl>
  </w:abstractNum>
  <w:abstractNum w:abstractNumId="28" w15:restartNumberingAfterBreak="0">
    <w:nsid w:val="58765686"/>
    <w:multiLevelType w:val="singleLevel"/>
    <w:tmpl w:val="58765686"/>
    <w:lvl w:ilvl="0">
      <w:start w:val="12"/>
      <w:numFmt w:val="decimal"/>
      <w:lvlText w:val="%1."/>
      <w:lvlJc w:val="left"/>
      <w:pPr>
        <w:ind w:left="960" w:hanging="360"/>
      </w:pPr>
    </w:lvl>
  </w:abstractNum>
  <w:abstractNum w:abstractNumId="29" w15:restartNumberingAfterBreak="0">
    <w:nsid w:val="59ADCABA"/>
    <w:multiLevelType w:val="singleLevel"/>
    <w:tmpl w:val="59ADCABA"/>
    <w:lvl w:ilvl="0">
      <w:start w:val="3"/>
      <w:numFmt w:val="decimal"/>
      <w:lvlText w:val="%1."/>
      <w:lvlJc w:val="left"/>
      <w:pPr>
        <w:ind w:left="960" w:hanging="360"/>
      </w:pPr>
    </w:lvl>
  </w:abstractNum>
  <w:abstractNum w:abstractNumId="30" w15:restartNumberingAfterBreak="0">
    <w:nsid w:val="5A241D34"/>
    <w:multiLevelType w:val="singleLevel"/>
    <w:tmpl w:val="5A241D34"/>
    <w:lvl w:ilvl="0">
      <w:start w:val="3"/>
      <w:numFmt w:val="decimal"/>
      <w:lvlText w:val="%1."/>
      <w:lvlJc w:val="left"/>
      <w:pPr>
        <w:ind w:left="960" w:hanging="360"/>
      </w:pPr>
    </w:lvl>
  </w:abstractNum>
  <w:abstractNum w:abstractNumId="31" w15:restartNumberingAfterBreak="0">
    <w:nsid w:val="60382F6E"/>
    <w:multiLevelType w:val="singleLevel"/>
    <w:tmpl w:val="60382F6E"/>
    <w:lvl w:ilvl="0">
      <w:start w:val="1"/>
      <w:numFmt w:val="decimal"/>
      <w:lvlText w:val="%1."/>
      <w:lvlJc w:val="left"/>
      <w:pPr>
        <w:ind w:left="960" w:hanging="360"/>
      </w:pPr>
    </w:lvl>
  </w:abstractNum>
  <w:abstractNum w:abstractNumId="32" w15:restartNumberingAfterBreak="0">
    <w:nsid w:val="629F7852"/>
    <w:multiLevelType w:val="singleLevel"/>
    <w:tmpl w:val="629F7852"/>
    <w:lvl w:ilvl="0">
      <w:start w:val="8"/>
      <w:numFmt w:val="decimal"/>
      <w:lvlText w:val="%1."/>
      <w:lvlJc w:val="left"/>
      <w:pPr>
        <w:ind w:left="960" w:hanging="360"/>
      </w:pPr>
    </w:lvl>
  </w:abstractNum>
  <w:abstractNum w:abstractNumId="33" w15:restartNumberingAfterBreak="0">
    <w:nsid w:val="655245CD"/>
    <w:multiLevelType w:val="multilevel"/>
    <w:tmpl w:val="3ED83C8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6D7138"/>
    <w:multiLevelType w:val="multilevel"/>
    <w:tmpl w:val="8F7896F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DD531C"/>
    <w:multiLevelType w:val="multilevel"/>
    <w:tmpl w:val="4DE493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183CF9"/>
    <w:multiLevelType w:val="singleLevel"/>
    <w:tmpl w:val="72183CF9"/>
    <w:lvl w:ilvl="0">
      <w:start w:val="2"/>
      <w:numFmt w:val="decimal"/>
      <w:lvlText w:val="%1."/>
      <w:lvlJc w:val="left"/>
      <w:pPr>
        <w:ind w:left="960" w:hanging="360"/>
      </w:pPr>
    </w:lvl>
  </w:abstractNum>
  <w:abstractNum w:abstractNumId="37" w15:restartNumberingAfterBreak="0">
    <w:nsid w:val="77927B42"/>
    <w:multiLevelType w:val="multilevel"/>
    <w:tmpl w:val="B1405B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7ECEA79"/>
    <w:multiLevelType w:val="singleLevel"/>
    <w:tmpl w:val="77ECEA79"/>
    <w:lvl w:ilvl="0">
      <w:start w:val="6"/>
      <w:numFmt w:val="decimal"/>
      <w:lvlText w:val="%1."/>
      <w:lvlJc w:val="left"/>
      <w:pPr>
        <w:ind w:left="960" w:hanging="360"/>
      </w:pPr>
    </w:lvl>
  </w:abstractNum>
  <w:abstractNum w:abstractNumId="39" w15:restartNumberingAfterBreak="0">
    <w:nsid w:val="7C246926"/>
    <w:multiLevelType w:val="singleLevel"/>
    <w:tmpl w:val="7C246926"/>
    <w:lvl w:ilvl="0">
      <w:start w:val="5"/>
      <w:numFmt w:val="decimal"/>
      <w:lvlText w:val="%1."/>
      <w:lvlJc w:val="left"/>
      <w:pPr>
        <w:ind w:left="960" w:hanging="360"/>
      </w:pPr>
    </w:lvl>
  </w:abstractNum>
  <w:abstractNum w:abstractNumId="40" w15:restartNumberingAfterBreak="0">
    <w:nsid w:val="7DEC2089"/>
    <w:multiLevelType w:val="singleLevel"/>
    <w:tmpl w:val="7DEC2089"/>
    <w:lvl w:ilvl="0">
      <w:start w:val="13"/>
      <w:numFmt w:val="decimal"/>
      <w:lvlText w:val="%1."/>
      <w:lvlJc w:val="left"/>
      <w:pPr>
        <w:ind w:left="960" w:hanging="360"/>
      </w:pPr>
    </w:lvl>
  </w:abstractNum>
  <w:num w:numId="1">
    <w:abstractNumId w:val="37"/>
  </w:num>
  <w:num w:numId="2">
    <w:abstractNumId w:val="33"/>
  </w:num>
  <w:num w:numId="3">
    <w:abstractNumId w:val="34"/>
  </w:num>
  <w:num w:numId="4">
    <w:abstractNumId w:val="18"/>
  </w:num>
  <w:num w:numId="5">
    <w:abstractNumId w:val="35"/>
  </w:num>
  <w:num w:numId="6">
    <w:abstractNumId w:val="14"/>
  </w:num>
  <w:num w:numId="7">
    <w:abstractNumId w:val="10"/>
  </w:num>
  <w:num w:numId="8">
    <w:abstractNumId w:val="29"/>
  </w:num>
  <w:num w:numId="9">
    <w:abstractNumId w:val="8"/>
  </w:num>
  <w:num w:numId="10">
    <w:abstractNumId w:val="6"/>
  </w:num>
  <w:num w:numId="11">
    <w:abstractNumId w:val="17"/>
  </w:num>
  <w:num w:numId="12">
    <w:abstractNumId w:val="22"/>
  </w:num>
  <w:num w:numId="13">
    <w:abstractNumId w:val="36"/>
  </w:num>
  <w:num w:numId="14">
    <w:abstractNumId w:val="15"/>
  </w:num>
  <w:num w:numId="15">
    <w:abstractNumId w:val="2"/>
  </w:num>
  <w:num w:numId="16">
    <w:abstractNumId w:val="23"/>
  </w:num>
  <w:num w:numId="17">
    <w:abstractNumId w:val="30"/>
  </w:num>
  <w:num w:numId="18">
    <w:abstractNumId w:val="9"/>
  </w:num>
  <w:num w:numId="19">
    <w:abstractNumId w:val="27"/>
  </w:num>
  <w:num w:numId="20">
    <w:abstractNumId w:val="13"/>
  </w:num>
  <w:num w:numId="21">
    <w:abstractNumId w:val="21"/>
  </w:num>
  <w:num w:numId="22">
    <w:abstractNumId w:val="12"/>
  </w:num>
  <w:num w:numId="23">
    <w:abstractNumId w:val="11"/>
  </w:num>
  <w:num w:numId="24">
    <w:abstractNumId w:val="4"/>
  </w:num>
  <w:num w:numId="25">
    <w:abstractNumId w:val="26"/>
  </w:num>
  <w:num w:numId="26">
    <w:abstractNumId w:val="31"/>
  </w:num>
  <w:num w:numId="27">
    <w:abstractNumId w:val="19"/>
  </w:num>
  <w:num w:numId="28">
    <w:abstractNumId w:val="25"/>
  </w:num>
  <w:num w:numId="29">
    <w:abstractNumId w:val="5"/>
  </w:num>
  <w:num w:numId="30">
    <w:abstractNumId w:val="39"/>
  </w:num>
  <w:num w:numId="31">
    <w:abstractNumId w:val="38"/>
  </w:num>
  <w:num w:numId="32">
    <w:abstractNumId w:val="7"/>
  </w:num>
  <w:num w:numId="33">
    <w:abstractNumId w:val="32"/>
  </w:num>
  <w:num w:numId="34">
    <w:abstractNumId w:val="3"/>
  </w:num>
  <w:num w:numId="35">
    <w:abstractNumId w:val="24"/>
  </w:num>
  <w:num w:numId="36">
    <w:abstractNumId w:val="1"/>
  </w:num>
  <w:num w:numId="37">
    <w:abstractNumId w:val="28"/>
  </w:num>
  <w:num w:numId="38">
    <w:abstractNumId w:val="40"/>
  </w:num>
  <w:num w:numId="39">
    <w:abstractNumId w:val="0"/>
  </w:num>
  <w:num w:numId="40">
    <w:abstractNumId w:val="2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07"/>
    <w:rsid w:val="00115389"/>
    <w:rsid w:val="00147EA3"/>
    <w:rsid w:val="001B070F"/>
    <w:rsid w:val="002C0437"/>
    <w:rsid w:val="00350277"/>
    <w:rsid w:val="003F5B33"/>
    <w:rsid w:val="00401E7A"/>
    <w:rsid w:val="00500EDE"/>
    <w:rsid w:val="005910F6"/>
    <w:rsid w:val="0064729A"/>
    <w:rsid w:val="009958F8"/>
    <w:rsid w:val="00A910F5"/>
    <w:rsid w:val="00C24707"/>
    <w:rsid w:val="00C85DBE"/>
    <w:rsid w:val="00C92738"/>
    <w:rsid w:val="00EA5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23D29D"/>
  <w15:docId w15:val="{EB2AB999-CF2D-435F-8E57-DED75C29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277"/>
    <w:rPr>
      <w:rFonts w:eastAsiaTheme="minorEastAsia"/>
      <w:lang w:eastAsia="ru-RU"/>
    </w:rPr>
  </w:style>
  <w:style w:type="paragraph" w:styleId="1">
    <w:name w:val="heading 1"/>
    <w:basedOn w:val="a"/>
    <w:next w:val="a"/>
    <w:link w:val="10"/>
    <w:uiPriority w:val="9"/>
    <w:qFormat/>
    <w:rsid w:val="00350277"/>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350277"/>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350277"/>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350277"/>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5027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qFormat/>
    <w:rsid w:val="00350277"/>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qFormat/>
    <w:rsid w:val="00350277"/>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qFormat/>
    <w:rsid w:val="00350277"/>
    <w:rPr>
      <w:rFonts w:asciiTheme="majorHAnsi" w:eastAsiaTheme="majorEastAsia" w:hAnsiTheme="majorHAnsi" w:cstheme="majorBidi"/>
      <w:b/>
      <w:bCs/>
      <w:i/>
      <w:iCs/>
      <w:color w:val="4F81BD" w:themeColor="accent1"/>
      <w:lang w:val="en-US"/>
    </w:rPr>
  </w:style>
  <w:style w:type="character" w:styleId="a3">
    <w:name w:val="Emphasis"/>
    <w:basedOn w:val="a0"/>
    <w:uiPriority w:val="20"/>
    <w:qFormat/>
    <w:rsid w:val="00350277"/>
    <w:rPr>
      <w:i/>
      <w:iCs/>
    </w:rPr>
  </w:style>
  <w:style w:type="character" w:styleId="a4">
    <w:name w:val="Hyperlink"/>
    <w:basedOn w:val="a0"/>
    <w:uiPriority w:val="99"/>
    <w:unhideWhenUsed/>
    <w:qFormat/>
    <w:rsid w:val="00350277"/>
    <w:rPr>
      <w:color w:val="0000FF" w:themeColor="hyperlink"/>
      <w:u w:val="single"/>
    </w:rPr>
  </w:style>
  <w:style w:type="paragraph" w:styleId="a5">
    <w:name w:val="Normal Indent"/>
    <w:basedOn w:val="a"/>
    <w:uiPriority w:val="99"/>
    <w:unhideWhenUsed/>
    <w:qFormat/>
    <w:rsid w:val="00350277"/>
    <w:pPr>
      <w:ind w:left="720"/>
    </w:pPr>
    <w:rPr>
      <w:rFonts w:eastAsiaTheme="minorHAnsi"/>
      <w:lang w:val="en-US" w:eastAsia="en-US"/>
    </w:rPr>
  </w:style>
  <w:style w:type="paragraph" w:styleId="a6">
    <w:name w:val="header"/>
    <w:basedOn w:val="a"/>
    <w:link w:val="a7"/>
    <w:uiPriority w:val="99"/>
    <w:unhideWhenUsed/>
    <w:qFormat/>
    <w:rsid w:val="00350277"/>
    <w:pPr>
      <w:tabs>
        <w:tab w:val="center" w:pos="4680"/>
        <w:tab w:val="right" w:pos="9360"/>
      </w:tabs>
    </w:pPr>
    <w:rPr>
      <w:rFonts w:eastAsiaTheme="minorHAnsi"/>
      <w:lang w:val="en-US" w:eastAsia="en-US"/>
    </w:rPr>
  </w:style>
  <w:style w:type="character" w:customStyle="1" w:styleId="a7">
    <w:name w:val="Верхний колонтитул Знак"/>
    <w:basedOn w:val="a0"/>
    <w:link w:val="a6"/>
    <w:uiPriority w:val="99"/>
    <w:qFormat/>
    <w:rsid w:val="00350277"/>
    <w:rPr>
      <w:lang w:val="en-US"/>
    </w:rPr>
  </w:style>
  <w:style w:type="paragraph" w:styleId="a8">
    <w:name w:val="Title"/>
    <w:basedOn w:val="a"/>
    <w:next w:val="a"/>
    <w:link w:val="a9"/>
    <w:uiPriority w:val="10"/>
    <w:qFormat/>
    <w:rsid w:val="003502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9">
    <w:name w:val="Заголовок Знак"/>
    <w:basedOn w:val="a0"/>
    <w:link w:val="a8"/>
    <w:uiPriority w:val="10"/>
    <w:qFormat/>
    <w:rsid w:val="00350277"/>
    <w:rPr>
      <w:rFonts w:asciiTheme="majorHAnsi" w:eastAsiaTheme="majorEastAsia" w:hAnsiTheme="majorHAnsi" w:cstheme="majorBidi"/>
      <w:color w:val="17365D" w:themeColor="text2" w:themeShade="BF"/>
      <w:spacing w:val="5"/>
      <w:kern w:val="28"/>
      <w:sz w:val="52"/>
      <w:szCs w:val="52"/>
      <w:lang w:val="en-US"/>
    </w:rPr>
  </w:style>
  <w:style w:type="paragraph" w:styleId="aa">
    <w:name w:val="Subtitle"/>
    <w:basedOn w:val="a"/>
    <w:next w:val="a"/>
    <w:link w:val="ab"/>
    <w:uiPriority w:val="11"/>
    <w:qFormat/>
    <w:rsid w:val="00350277"/>
    <w:p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b">
    <w:name w:val="Подзаголовок Знак"/>
    <w:basedOn w:val="a0"/>
    <w:link w:val="aa"/>
    <w:uiPriority w:val="11"/>
    <w:qFormat/>
    <w:rsid w:val="00350277"/>
    <w:rPr>
      <w:rFonts w:asciiTheme="majorHAnsi" w:eastAsiaTheme="majorEastAsia" w:hAnsiTheme="majorHAnsi" w:cstheme="majorBidi"/>
      <w:i/>
      <w:iCs/>
      <w:color w:val="4F81BD" w:themeColor="accent1"/>
      <w:spacing w:val="15"/>
      <w:sz w:val="24"/>
      <w:szCs w:val="24"/>
      <w:lang w:val="en-US"/>
    </w:rPr>
  </w:style>
  <w:style w:type="paragraph" w:styleId="ac">
    <w:name w:val="Balloon Text"/>
    <w:basedOn w:val="a"/>
    <w:link w:val="ad"/>
    <w:uiPriority w:val="99"/>
    <w:semiHidden/>
    <w:unhideWhenUsed/>
    <w:rsid w:val="0035027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5027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97400">
      <w:bodyDiv w:val="1"/>
      <w:marLeft w:val="0"/>
      <w:marRight w:val="0"/>
      <w:marTop w:val="0"/>
      <w:marBottom w:val="0"/>
      <w:divBdr>
        <w:top w:val="none" w:sz="0" w:space="0" w:color="auto"/>
        <w:left w:val="none" w:sz="0" w:space="0" w:color="auto"/>
        <w:bottom w:val="none" w:sz="0" w:space="0" w:color="auto"/>
        <w:right w:val="none" w:sz="0" w:space="0" w:color="auto"/>
      </w:divBdr>
    </w:div>
    <w:div w:id="9993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d46a2" TargetMode="External"/><Relationship Id="rId18" Type="http://schemas.openxmlformats.org/officeDocument/2006/relationships/hyperlink" Target="https://m.edsoo.ru/863d4e5e" TargetMode="External"/><Relationship Id="rId26" Type="http://schemas.openxmlformats.org/officeDocument/2006/relationships/hyperlink" Target="https://m.edsoo.ru/863d5b88" TargetMode="External"/><Relationship Id="rId39" Type="http://schemas.openxmlformats.org/officeDocument/2006/relationships/hyperlink" Target="https://m.edsoo.ru/863d607e" TargetMode="External"/><Relationship Id="rId21" Type="http://schemas.openxmlformats.org/officeDocument/2006/relationships/hyperlink" Target="https://m.edsoo.ru/863d5282" TargetMode="External"/><Relationship Id="rId34" Type="http://schemas.openxmlformats.org/officeDocument/2006/relationships/hyperlink" Target="https://m.edsoo.ru/863d607e" TargetMode="External"/><Relationship Id="rId42" Type="http://schemas.openxmlformats.org/officeDocument/2006/relationships/hyperlink" Target="https://m.edsoo.ru/863d651a" TargetMode="External"/><Relationship Id="rId47" Type="http://schemas.openxmlformats.org/officeDocument/2006/relationships/hyperlink" Target="https://m.edsoo.ru/863d6e2a" TargetMode="External"/><Relationship Id="rId50" Type="http://schemas.openxmlformats.org/officeDocument/2006/relationships/hyperlink" Target="https://m.edsoo.ru/863d75f0" TargetMode="External"/><Relationship Id="rId55" Type="http://schemas.openxmlformats.org/officeDocument/2006/relationships/hyperlink" Target="https://m.edsoo.ru/863d7460" TargetMode="External"/><Relationship Id="rId7" Type="http://schemas.openxmlformats.org/officeDocument/2006/relationships/hyperlink" Target="https://m.edsoo.ru/7f416720" TargetMode="External"/><Relationship Id="rId2" Type="http://schemas.openxmlformats.org/officeDocument/2006/relationships/styles" Target="styles.xml"/><Relationship Id="rId16" Type="http://schemas.openxmlformats.org/officeDocument/2006/relationships/hyperlink" Target="https://m.edsoo.ru/863d4fc6" TargetMode="External"/><Relationship Id="rId29" Type="http://schemas.openxmlformats.org/officeDocument/2006/relationships/hyperlink" Target="https://m.edsoo.ru/863d607e" TargetMode="External"/><Relationship Id="rId11" Type="http://schemas.openxmlformats.org/officeDocument/2006/relationships/hyperlink" Target="https://m.edsoo.ru/863d4314" TargetMode="External"/><Relationship Id="rId24" Type="http://schemas.openxmlformats.org/officeDocument/2006/relationships/hyperlink" Target="https://m.edsoo.ru/863d5868" TargetMode="External"/><Relationship Id="rId32" Type="http://schemas.openxmlformats.org/officeDocument/2006/relationships/hyperlink" Target="https://m.edsoo.ru/863d5dae" TargetMode="External"/><Relationship Id="rId37" Type="http://schemas.openxmlformats.org/officeDocument/2006/relationships/hyperlink" Target="https://m.edsoo.ru/863d5dae" TargetMode="External"/><Relationship Id="rId40" Type="http://schemas.openxmlformats.org/officeDocument/2006/relationships/hyperlink" Target="https://m.edsoo.ru/863d61e6" TargetMode="External"/><Relationship Id="rId45" Type="http://schemas.openxmlformats.org/officeDocument/2006/relationships/hyperlink" Target="https://m.edsoo.ru/863d695c" TargetMode="External"/><Relationship Id="rId53" Type="http://schemas.openxmlformats.org/officeDocument/2006/relationships/hyperlink" Target="https://m.edsoo.ru/863d72b2" TargetMode="External"/><Relationship Id="rId5" Type="http://schemas.openxmlformats.org/officeDocument/2006/relationships/image" Target="media/image1.jpg"/><Relationship Id="rId19" Type="http://schemas.openxmlformats.org/officeDocument/2006/relationships/hyperlink" Target="https://m.edsoo.ru/863d4fc6" TargetMode="External"/><Relationship Id="rId4" Type="http://schemas.openxmlformats.org/officeDocument/2006/relationships/webSettings" Target="webSettings.xml"/><Relationship Id="rId9" Type="http://schemas.openxmlformats.org/officeDocument/2006/relationships/hyperlink" Target="https://m.edsoo.ru/7f416720" TargetMode="External"/><Relationship Id="rId14" Type="http://schemas.openxmlformats.org/officeDocument/2006/relationships/hyperlink" Target="https://m.edsoo.ru/863d4832" TargetMode="External"/><Relationship Id="rId22" Type="http://schemas.openxmlformats.org/officeDocument/2006/relationships/hyperlink" Target="https://m.edsoo.ru/863d55a2" TargetMode="External"/><Relationship Id="rId27" Type="http://schemas.openxmlformats.org/officeDocument/2006/relationships/hyperlink" Target="https://m.edsoo.ru/863d5dae" TargetMode="External"/><Relationship Id="rId30" Type="http://schemas.openxmlformats.org/officeDocument/2006/relationships/hyperlink" Target="https://m.edsoo.ru/863d61e6" TargetMode="External"/><Relationship Id="rId35" Type="http://schemas.openxmlformats.org/officeDocument/2006/relationships/hyperlink" Target="https://m.edsoo.ru/863d61e6" TargetMode="External"/><Relationship Id="rId43" Type="http://schemas.openxmlformats.org/officeDocument/2006/relationships/hyperlink" Target="https://m.edsoo.ru/863d668c" TargetMode="External"/><Relationship Id="rId48" Type="http://schemas.openxmlformats.org/officeDocument/2006/relationships/hyperlink" Target="https://m.edsoo.ru/863d6f88" TargetMode="External"/><Relationship Id="rId56" Type="http://schemas.openxmlformats.org/officeDocument/2006/relationships/fontTable" Target="fontTable.xml"/><Relationship Id="rId8" Type="http://schemas.openxmlformats.org/officeDocument/2006/relationships/hyperlink" Target="https://m.edsoo.ru/7f416720" TargetMode="External"/><Relationship Id="rId51" Type="http://schemas.openxmlformats.org/officeDocument/2006/relationships/hyperlink" Target="https://m.edsoo.ru/863d70e6" TargetMode="External"/><Relationship Id="rId3" Type="http://schemas.openxmlformats.org/officeDocument/2006/relationships/settings" Target="settings.xml"/><Relationship Id="rId12" Type="http://schemas.openxmlformats.org/officeDocument/2006/relationships/hyperlink" Target="https://m.edsoo.ru/863d449a" TargetMode="External"/><Relationship Id="rId17" Type="http://schemas.openxmlformats.org/officeDocument/2006/relationships/hyperlink" Target="https://m.edsoo.ru/863d4b02" TargetMode="External"/><Relationship Id="rId25" Type="http://schemas.openxmlformats.org/officeDocument/2006/relationships/hyperlink" Target="https://m.edsoo.ru/863d5a02" TargetMode="External"/><Relationship Id="rId33" Type="http://schemas.openxmlformats.org/officeDocument/2006/relationships/hyperlink" Target="https://m.edsoo.ru/863d5f20" TargetMode="External"/><Relationship Id="rId38" Type="http://schemas.openxmlformats.org/officeDocument/2006/relationships/hyperlink" Target="https://m.edsoo.ru/863d5f20" TargetMode="External"/><Relationship Id="rId46" Type="http://schemas.openxmlformats.org/officeDocument/2006/relationships/hyperlink" Target="https://m.edsoo.ru/863d6cc2" TargetMode="External"/><Relationship Id="rId20" Type="http://schemas.openxmlformats.org/officeDocument/2006/relationships/hyperlink" Target="https://m.edsoo.ru/863d512e" TargetMode="External"/><Relationship Id="rId41" Type="http://schemas.openxmlformats.org/officeDocument/2006/relationships/hyperlink" Target="https://m.edsoo.ru/863d634e" TargetMode="External"/><Relationship Id="rId54" Type="http://schemas.openxmlformats.org/officeDocument/2006/relationships/hyperlink" Target="https://m.edsoo.ru/863d72b2" TargetMode="External"/><Relationship Id="rId1" Type="http://schemas.openxmlformats.org/officeDocument/2006/relationships/numbering" Target="numbering.xml"/><Relationship Id="rId6" Type="http://schemas.openxmlformats.org/officeDocument/2006/relationships/hyperlink" Target="https://m.edsoo.ru/7f416720" TargetMode="External"/><Relationship Id="rId15" Type="http://schemas.openxmlformats.org/officeDocument/2006/relationships/hyperlink" Target="https://m.edsoo.ru/863d499a" TargetMode="External"/><Relationship Id="rId23" Type="http://schemas.openxmlformats.org/officeDocument/2006/relationships/hyperlink" Target="https://m.edsoo.ru/863d5714" TargetMode="External"/><Relationship Id="rId28" Type="http://schemas.openxmlformats.org/officeDocument/2006/relationships/hyperlink" Target="https://m.edsoo.ru/863d5f20" TargetMode="External"/><Relationship Id="rId36" Type="http://schemas.openxmlformats.org/officeDocument/2006/relationships/hyperlink" Target="https://m.edsoo.ru/863d5b88" TargetMode="External"/><Relationship Id="rId49" Type="http://schemas.openxmlformats.org/officeDocument/2006/relationships/hyperlink" Target="https://m.edsoo.ru/863d75f0" TargetMode="External"/><Relationship Id="rId57" Type="http://schemas.openxmlformats.org/officeDocument/2006/relationships/theme" Target="theme/theme1.xml"/><Relationship Id="rId10" Type="http://schemas.openxmlformats.org/officeDocument/2006/relationships/hyperlink" Target="https://m.edsoo.ru/7f416720" TargetMode="External"/><Relationship Id="rId31" Type="http://schemas.openxmlformats.org/officeDocument/2006/relationships/hyperlink" Target="https://m.edsoo.ru/863d5b88" TargetMode="External"/><Relationship Id="rId44" Type="http://schemas.openxmlformats.org/officeDocument/2006/relationships/hyperlink" Target="https://m.edsoo.ru/863d67ea" TargetMode="External"/><Relationship Id="rId52" Type="http://schemas.openxmlformats.org/officeDocument/2006/relationships/hyperlink" Target="https://m.edsoo.ru/863d70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38</Pages>
  <Words>9330</Words>
  <Characters>53185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ЕленаБ</dc:creator>
  <cp:lastModifiedBy>alex</cp:lastModifiedBy>
  <cp:revision>14</cp:revision>
  <cp:lastPrinted>2025-09-08T07:12:00Z</cp:lastPrinted>
  <dcterms:created xsi:type="dcterms:W3CDTF">2024-08-19T07:44:00Z</dcterms:created>
  <dcterms:modified xsi:type="dcterms:W3CDTF">2025-10-11T17:50:00Z</dcterms:modified>
</cp:coreProperties>
</file>