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46" w:rsidRDefault="00904846" w:rsidP="0090484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РОССИЙСКАЯ ФЕДЕРАЦИЯ</w:t>
      </w:r>
    </w:p>
    <w:p w:rsidR="00904846" w:rsidRDefault="00904846" w:rsidP="0090484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УПРАВЛЕНИЕ ОБРАЗОВАНИЯ, СПОРТА И ФИЗИЧЕСКОЙ КУЛЬТУРЫ</w:t>
      </w:r>
    </w:p>
    <w:p w:rsidR="00904846" w:rsidRDefault="00904846" w:rsidP="0090484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АДМИНИСТРАЦИИ ГОРОДА ОРЛА</w:t>
      </w:r>
    </w:p>
    <w:p w:rsidR="00904846" w:rsidRDefault="00904846" w:rsidP="0090484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МУНИЦИПАЛЬНОЕ БЮДЖЕТНОЕ ОБШЕОБРАЗОВАТЕЛЬНОЕ УЧРЕЖДЕНИЕ-</w:t>
      </w:r>
    </w:p>
    <w:p w:rsidR="00904846" w:rsidRDefault="00904846" w:rsidP="00904846">
      <w:pPr>
        <w:pBdr>
          <w:bottom w:val="single" w:sz="12" w:space="1" w:color="auto"/>
        </w:pBd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ШКОЛА №35 имени А.Г. ПЕРЕЛЫГИНА ГОРОДА ОРЛА</w:t>
      </w:r>
    </w:p>
    <w:p w:rsidR="00904846" w:rsidRPr="00904846" w:rsidRDefault="00904846" w:rsidP="00904846">
      <w:pPr>
        <w:spacing w:after="0" w:line="240" w:lineRule="auto"/>
        <w:jc w:val="center"/>
        <w:rPr>
          <w:rFonts w:ascii="Times New Roman" w:eastAsia="Calibri" w:hAnsi="Times New Roman" w:cs="Times New Roman"/>
          <w:bCs/>
          <w:sz w:val="24"/>
          <w:szCs w:val="24"/>
        </w:rPr>
      </w:pPr>
      <w:smartTag w:uri="urn:schemas-microsoft-com:office:smarttags" w:element="metricconverter">
        <w:smartTagPr>
          <w:attr w:name="ProductID" w:val="302012 г"/>
        </w:smartTagPr>
        <w:r w:rsidRPr="00904846">
          <w:rPr>
            <w:rFonts w:ascii="Times New Roman" w:eastAsia="Calibri" w:hAnsi="Times New Roman" w:cs="Times New Roman"/>
            <w:bCs/>
            <w:sz w:val="24"/>
            <w:szCs w:val="24"/>
          </w:rPr>
          <w:t>302012 г</w:t>
        </w:r>
      </w:smartTag>
      <w:r w:rsidRPr="00904846">
        <w:rPr>
          <w:rFonts w:ascii="Times New Roman" w:eastAsia="Calibri" w:hAnsi="Times New Roman" w:cs="Times New Roman"/>
          <w:bCs/>
          <w:sz w:val="24"/>
          <w:szCs w:val="24"/>
        </w:rPr>
        <w:t>. Орел, ул. Абрамова и Соколова, д.76 тел. 54-48 -35</w:t>
      </w:r>
    </w:p>
    <w:p w:rsidR="00904846" w:rsidRDefault="00904846" w:rsidP="00904846">
      <w:pPr>
        <w:spacing w:after="0" w:line="240" w:lineRule="auto"/>
        <w:jc w:val="center"/>
        <w:rPr>
          <w:rFonts w:ascii="Times New Roman" w:eastAsia="Calibri" w:hAnsi="Times New Roman" w:cs="Times New Roman"/>
          <w:b/>
          <w:sz w:val="24"/>
          <w:szCs w:val="24"/>
        </w:rPr>
      </w:pPr>
    </w:p>
    <w:p w:rsidR="00904846" w:rsidRDefault="00904846" w:rsidP="00904846">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2905"/>
        <w:gridCol w:w="4986"/>
        <w:gridCol w:w="6156"/>
      </w:tblGrid>
      <w:tr w:rsidR="00904846" w:rsidTr="00904846">
        <w:tc>
          <w:tcPr>
            <w:tcW w:w="3114" w:type="dxa"/>
          </w:tcPr>
          <w:p w:rsidR="00904846" w:rsidRDefault="00904846">
            <w:pPr>
              <w:spacing w:after="0" w:line="240" w:lineRule="auto"/>
              <w:rPr>
                <w:rFonts w:ascii="Times New Roman" w:eastAsiaTheme="minorHAnsi" w:hAnsi="Times New Roman" w:cs="Times New Roman"/>
                <w:color w:val="000000"/>
                <w:sz w:val="24"/>
                <w:szCs w:val="24"/>
                <w:lang w:eastAsia="en-US"/>
              </w:rPr>
            </w:pPr>
          </w:p>
        </w:tc>
        <w:tc>
          <w:tcPr>
            <w:tcW w:w="5358" w:type="dxa"/>
          </w:tcPr>
          <w:p w:rsidR="00904846" w:rsidRDefault="00904846">
            <w:pPr>
              <w:spacing w:after="0" w:line="240" w:lineRule="auto"/>
              <w:rPr>
                <w:rFonts w:ascii="Times New Roman" w:hAnsi="Times New Roman" w:cs="Times New Roman"/>
                <w:color w:val="000000"/>
                <w:sz w:val="24"/>
                <w:szCs w:val="24"/>
              </w:rPr>
            </w:pPr>
          </w:p>
        </w:tc>
        <w:tc>
          <w:tcPr>
            <w:tcW w:w="5386" w:type="dxa"/>
          </w:tcPr>
          <w:p w:rsidR="00904846" w:rsidRDefault="00D93697">
            <w:pPr>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5">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904846" w:rsidRDefault="00904846" w:rsidP="00D93697">
            <w:pPr>
              <w:spacing w:after="0" w:line="240" w:lineRule="auto"/>
              <w:jc w:val="center"/>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Приказ от 30.08.2025 г. № 65/4 – Д</w:t>
            </w:r>
          </w:p>
          <w:p w:rsidR="00904846" w:rsidRDefault="00904846">
            <w:pPr>
              <w:spacing w:after="0" w:line="240" w:lineRule="auto"/>
              <w:rPr>
                <w:rFonts w:ascii="Times New Roman" w:hAnsi="Times New Roman" w:cs="Times New Roman"/>
                <w:color w:val="000000"/>
                <w:sz w:val="24"/>
                <w:szCs w:val="24"/>
              </w:rPr>
            </w:pPr>
          </w:p>
        </w:tc>
      </w:tr>
    </w:tbl>
    <w:p w:rsidR="00904846" w:rsidRDefault="00904846" w:rsidP="004C1E8E">
      <w:pPr>
        <w:spacing w:after="0"/>
        <w:jc w:val="center"/>
        <w:rPr>
          <w:rFonts w:ascii="Times New Roman" w:eastAsia="Calibri" w:hAnsi="Times New Roman" w:cs="Times New Roman"/>
          <w:b/>
          <w:bCs/>
          <w:sz w:val="20"/>
          <w:lang w:eastAsia="en-US"/>
        </w:rPr>
      </w:pPr>
    </w:p>
    <w:p w:rsidR="004C1E8E" w:rsidRPr="004C1E8E" w:rsidRDefault="004C1E8E" w:rsidP="004C1E8E">
      <w:pPr>
        <w:jc w:val="center"/>
        <w:rPr>
          <w:rFonts w:ascii="Times New Roman" w:eastAsia="Calibri" w:hAnsi="Times New Roman" w:cs="Times New Roman"/>
          <w:b/>
          <w:sz w:val="72"/>
          <w:szCs w:val="72"/>
          <w:lang w:eastAsia="en-US"/>
        </w:rPr>
      </w:pPr>
      <w:r w:rsidRPr="004C1E8E">
        <w:rPr>
          <w:rFonts w:ascii="Times New Roman" w:eastAsia="Calibri" w:hAnsi="Times New Roman" w:cs="Times New Roman"/>
          <w:b/>
          <w:sz w:val="72"/>
          <w:szCs w:val="72"/>
          <w:lang w:eastAsia="en-US"/>
        </w:rPr>
        <w:t>Рабочая программа</w:t>
      </w:r>
    </w:p>
    <w:p w:rsidR="004C1E8E" w:rsidRPr="004C1E8E" w:rsidRDefault="00955181" w:rsidP="004C1E8E">
      <w:pPr>
        <w:jc w:val="center"/>
        <w:rPr>
          <w:rFonts w:ascii="Times New Roman" w:eastAsia="Calibri" w:hAnsi="Times New Roman" w:cs="Times New Roman"/>
          <w:b/>
          <w:sz w:val="40"/>
          <w:szCs w:val="40"/>
          <w:lang w:eastAsia="en-US"/>
        </w:rPr>
      </w:pPr>
      <w:r>
        <w:rPr>
          <w:rFonts w:ascii="Times New Roman" w:eastAsia="Calibri" w:hAnsi="Times New Roman" w:cs="Times New Roman"/>
          <w:sz w:val="40"/>
          <w:szCs w:val="40"/>
          <w:lang w:eastAsia="en-US"/>
        </w:rPr>
        <w:t>учебного предмета</w:t>
      </w:r>
      <w:r w:rsidR="004C1E8E" w:rsidRPr="004C1E8E">
        <w:rPr>
          <w:rFonts w:ascii="Times New Roman" w:eastAsia="Calibri" w:hAnsi="Times New Roman" w:cs="Times New Roman"/>
          <w:sz w:val="40"/>
          <w:szCs w:val="40"/>
          <w:lang w:eastAsia="en-US"/>
        </w:rPr>
        <w:t xml:space="preserve"> «</w:t>
      </w:r>
      <w:r w:rsidR="004C1E8E" w:rsidRPr="004C1E8E">
        <w:rPr>
          <w:rFonts w:ascii="Times New Roman" w:eastAsia="Calibri" w:hAnsi="Times New Roman" w:cs="Times New Roman"/>
          <w:b/>
          <w:sz w:val="40"/>
          <w:szCs w:val="40"/>
          <w:lang w:eastAsia="en-US"/>
        </w:rPr>
        <w:t>Биология»</w:t>
      </w:r>
    </w:p>
    <w:p w:rsidR="004C1E8E" w:rsidRPr="004C1E8E" w:rsidRDefault="004C1E8E" w:rsidP="004C1E8E">
      <w:pPr>
        <w:jc w:val="center"/>
        <w:rPr>
          <w:rFonts w:ascii="Times New Roman" w:eastAsia="Calibri" w:hAnsi="Times New Roman" w:cs="Times New Roman"/>
          <w:sz w:val="40"/>
          <w:szCs w:val="40"/>
          <w:u w:val="single"/>
          <w:lang w:eastAsia="en-US"/>
        </w:rPr>
      </w:pPr>
      <w:r w:rsidRPr="004C1E8E">
        <w:rPr>
          <w:rFonts w:ascii="Times New Roman" w:eastAsia="Calibri" w:hAnsi="Times New Roman" w:cs="Times New Roman"/>
          <w:sz w:val="40"/>
          <w:szCs w:val="40"/>
          <w:lang w:eastAsia="en-US"/>
        </w:rPr>
        <w:t xml:space="preserve"> для обучающихся </w:t>
      </w:r>
      <w:r>
        <w:rPr>
          <w:rFonts w:ascii="Times New Roman" w:eastAsia="Calibri" w:hAnsi="Times New Roman" w:cs="Times New Roman"/>
          <w:sz w:val="40"/>
          <w:szCs w:val="40"/>
          <w:lang w:eastAsia="en-US"/>
        </w:rPr>
        <w:t>8</w:t>
      </w:r>
      <w:r w:rsidR="00955181">
        <w:rPr>
          <w:rFonts w:ascii="Times New Roman" w:eastAsia="Calibri" w:hAnsi="Times New Roman" w:cs="Times New Roman"/>
          <w:sz w:val="40"/>
          <w:szCs w:val="40"/>
          <w:lang w:eastAsia="en-US"/>
        </w:rPr>
        <w:t xml:space="preserve"> классов</w:t>
      </w:r>
    </w:p>
    <w:p w:rsidR="004C1E8E" w:rsidRPr="004C1E8E" w:rsidRDefault="004C1E8E" w:rsidP="004C1E8E">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u w:val="single"/>
          <w:lang w:eastAsia="en-US"/>
        </w:rPr>
        <w:t>68</w:t>
      </w:r>
      <w:r w:rsidRPr="004C1E8E">
        <w:rPr>
          <w:rFonts w:ascii="Times New Roman" w:eastAsia="Calibri" w:hAnsi="Times New Roman" w:cs="Times New Roman"/>
          <w:sz w:val="28"/>
          <w:szCs w:val="28"/>
          <w:u w:val="single"/>
          <w:lang w:eastAsia="en-US"/>
        </w:rPr>
        <w:t xml:space="preserve"> </w:t>
      </w:r>
      <w:r w:rsidRPr="004C1E8E">
        <w:rPr>
          <w:rFonts w:ascii="Times New Roman" w:eastAsia="Calibri" w:hAnsi="Times New Roman" w:cs="Times New Roman"/>
          <w:sz w:val="28"/>
          <w:szCs w:val="28"/>
          <w:lang w:eastAsia="en-US"/>
        </w:rPr>
        <w:t>час</w:t>
      </w:r>
      <w:r>
        <w:rPr>
          <w:rFonts w:ascii="Times New Roman" w:eastAsia="Calibri" w:hAnsi="Times New Roman" w:cs="Times New Roman"/>
          <w:sz w:val="28"/>
          <w:szCs w:val="28"/>
          <w:lang w:eastAsia="en-US"/>
        </w:rPr>
        <w:t>ов</w:t>
      </w:r>
    </w:p>
    <w:p w:rsidR="00904846" w:rsidRPr="00D93697" w:rsidRDefault="004C1E8E" w:rsidP="00D93697">
      <w:pPr>
        <w:jc w:val="center"/>
        <w:rPr>
          <w:rFonts w:ascii="Times New Roman" w:eastAsia="Calibri" w:hAnsi="Times New Roman" w:cs="Times New Roman"/>
          <w:b/>
          <w:sz w:val="28"/>
          <w:szCs w:val="28"/>
          <w:lang w:eastAsia="en-US"/>
        </w:rPr>
      </w:pPr>
      <w:r w:rsidRPr="004C1E8E">
        <w:rPr>
          <w:rFonts w:ascii="Times New Roman" w:eastAsia="Calibri" w:hAnsi="Times New Roman" w:cs="Times New Roman"/>
          <w:b/>
          <w:sz w:val="28"/>
          <w:szCs w:val="28"/>
          <w:lang w:eastAsia="en-US"/>
        </w:rPr>
        <w:t>Орел, 202</w:t>
      </w:r>
      <w:r w:rsidR="00D86B81">
        <w:rPr>
          <w:rFonts w:ascii="Times New Roman" w:eastAsia="Calibri" w:hAnsi="Times New Roman" w:cs="Times New Roman"/>
          <w:b/>
          <w:sz w:val="28"/>
          <w:szCs w:val="28"/>
          <w:lang w:eastAsia="en-US"/>
        </w:rPr>
        <w:t>5</w:t>
      </w:r>
      <w:r w:rsidR="00D93697">
        <w:rPr>
          <w:rFonts w:ascii="Times New Roman" w:eastAsia="Calibri" w:hAnsi="Times New Roman" w:cs="Times New Roman"/>
          <w:b/>
          <w:sz w:val="28"/>
          <w:szCs w:val="28"/>
          <w:lang w:eastAsia="en-US"/>
        </w:rPr>
        <w:t xml:space="preserve"> год</w:t>
      </w:r>
    </w:p>
    <w:p w:rsidR="00904846" w:rsidRDefault="00904846" w:rsidP="00120496">
      <w:pPr>
        <w:spacing w:after="0" w:line="264" w:lineRule="auto"/>
        <w:ind w:left="120"/>
        <w:jc w:val="both"/>
        <w:rPr>
          <w:rFonts w:ascii="Times New Roman" w:hAnsi="Times New Roman"/>
          <w:b/>
          <w:color w:val="000000"/>
          <w:sz w:val="24"/>
          <w:szCs w:val="24"/>
        </w:rPr>
      </w:pPr>
      <w:bookmarkStart w:id="0" w:name="_GoBack"/>
      <w:bookmarkEnd w:id="0"/>
    </w:p>
    <w:p w:rsidR="00904846" w:rsidRDefault="00904846" w:rsidP="00120496">
      <w:pPr>
        <w:spacing w:after="0" w:line="264" w:lineRule="auto"/>
        <w:ind w:left="120"/>
        <w:jc w:val="both"/>
        <w:rPr>
          <w:rFonts w:ascii="Times New Roman" w:hAnsi="Times New Roman"/>
          <w:b/>
          <w:color w:val="000000"/>
          <w:sz w:val="24"/>
          <w:szCs w:val="24"/>
        </w:rPr>
      </w:pPr>
    </w:p>
    <w:p w:rsidR="00120496" w:rsidRPr="00D274F7" w:rsidRDefault="00120496" w:rsidP="00120496">
      <w:pPr>
        <w:spacing w:after="0" w:line="264" w:lineRule="auto"/>
        <w:ind w:left="120"/>
        <w:jc w:val="both"/>
        <w:rPr>
          <w:sz w:val="24"/>
          <w:szCs w:val="24"/>
        </w:rPr>
      </w:pPr>
      <w:r w:rsidRPr="00D274F7">
        <w:rPr>
          <w:rFonts w:ascii="Times New Roman" w:hAnsi="Times New Roman"/>
          <w:b/>
          <w:color w:val="000000"/>
          <w:sz w:val="24"/>
          <w:szCs w:val="24"/>
        </w:rPr>
        <w:t>ПОЯСНИТЕЛЬНАЯ ЗАПИСКА</w:t>
      </w:r>
    </w:p>
    <w:p w:rsidR="00120496" w:rsidRPr="00D274F7" w:rsidRDefault="00120496" w:rsidP="00120496">
      <w:pPr>
        <w:spacing w:after="0" w:line="264" w:lineRule="auto"/>
        <w:ind w:left="120"/>
        <w:jc w:val="both"/>
        <w:rPr>
          <w:sz w:val="24"/>
          <w:szCs w:val="24"/>
        </w:rPr>
      </w:pP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D274F7">
        <w:rPr>
          <w:rFonts w:ascii="Times New Roman" w:hAnsi="Times New Roman"/>
          <w:color w:val="000000"/>
          <w:sz w:val="24"/>
          <w:szCs w:val="24"/>
        </w:rPr>
        <w:t>деятельностной</w:t>
      </w:r>
      <w:proofErr w:type="spellEnd"/>
      <w:r w:rsidRPr="00D274F7">
        <w:rPr>
          <w:rFonts w:ascii="Times New Roman" w:hAnsi="Times New Roman"/>
          <w:color w:val="000000"/>
          <w:sz w:val="24"/>
          <w:szCs w:val="24"/>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D274F7">
        <w:rPr>
          <w:rFonts w:ascii="Times New Roman" w:hAnsi="Times New Roman"/>
          <w:color w:val="000000"/>
          <w:sz w:val="24"/>
          <w:szCs w:val="24"/>
        </w:rPr>
        <w:t>метапредметным</w:t>
      </w:r>
      <w:proofErr w:type="spellEnd"/>
      <w:r w:rsidRPr="00D274F7">
        <w:rPr>
          <w:rFonts w:ascii="Times New Roman" w:hAnsi="Times New Roman"/>
          <w:color w:val="000000"/>
          <w:sz w:val="24"/>
          <w:szCs w:val="24"/>
        </w:rPr>
        <w:t xml:space="preserve"> результатам обучения, а также реализация </w:t>
      </w:r>
      <w:proofErr w:type="spellStart"/>
      <w:r w:rsidRPr="00D274F7">
        <w:rPr>
          <w:rFonts w:ascii="Times New Roman" w:hAnsi="Times New Roman"/>
          <w:color w:val="000000"/>
          <w:sz w:val="24"/>
          <w:szCs w:val="24"/>
        </w:rPr>
        <w:t>межпредметных</w:t>
      </w:r>
      <w:proofErr w:type="spellEnd"/>
      <w:r w:rsidRPr="00D274F7">
        <w:rPr>
          <w:rFonts w:ascii="Times New Roman" w:hAnsi="Times New Roman"/>
          <w:color w:val="000000"/>
          <w:sz w:val="24"/>
          <w:szCs w:val="24"/>
        </w:rPr>
        <w:t xml:space="preserve"> связей естественно-научных учебных предметов на уровне основного общего образования. </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D274F7">
        <w:rPr>
          <w:rFonts w:ascii="Times New Roman" w:hAnsi="Times New Roman"/>
          <w:color w:val="000000"/>
          <w:sz w:val="24"/>
          <w:szCs w:val="24"/>
        </w:rPr>
        <w:t>метапредметные</w:t>
      </w:r>
      <w:proofErr w:type="spellEnd"/>
      <w:r w:rsidRPr="00D274F7">
        <w:rPr>
          <w:rFonts w:ascii="Times New Roman" w:hAnsi="Times New Roman"/>
          <w:color w:val="000000"/>
          <w:sz w:val="24"/>
          <w:szCs w:val="24"/>
        </w:rPr>
        <w:t>, предметные. Предметные планируемые результаты даны для каждого года изучения биологии.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Целями изучения биологии на уровне основного общего образования являются: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формирование системы знаний о признаках и процессах жизнедеятельности биологических систем разного уровня организации;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формирование системы знаний об особенностях строения, жизнедеятельности организма человека, условиях сохранения его здоровья;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формирование умений применять методы биологической науки для изучения биологических систем, в том числе организма человека;</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формирование экологической культуры в целях сохранения собственного здоровья и охраны окружающей среды.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Достижение целей программы по биологии обеспечивается решением следующих задач:</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 xml:space="preserve">приобретение обучающимися знаний о живой природе, закономерностях строения, жизнедеятельности и </w:t>
      </w:r>
      <w:proofErr w:type="spellStart"/>
      <w:r w:rsidRPr="00D274F7">
        <w:rPr>
          <w:rFonts w:ascii="Times New Roman" w:hAnsi="Times New Roman"/>
          <w:color w:val="000000"/>
          <w:sz w:val="24"/>
          <w:szCs w:val="24"/>
        </w:rPr>
        <w:t>средообразующей</w:t>
      </w:r>
      <w:proofErr w:type="spellEnd"/>
      <w:r w:rsidRPr="00D274F7">
        <w:rPr>
          <w:rFonts w:ascii="Times New Roman" w:hAnsi="Times New Roman"/>
          <w:color w:val="000000"/>
          <w:sz w:val="24"/>
          <w:szCs w:val="24"/>
        </w:rPr>
        <w:t xml:space="preserve"> роли организмов, человеке как биосоциальном существе, о роли биологической науки в практической деятельности людей;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lastRenderedPageBreak/>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воспитание биологически и экологически грамотной личности, готовой к сохранению собственного здоровья и охраны окружающей среды.</w:t>
      </w:r>
    </w:p>
    <w:p w:rsidR="00120496" w:rsidRPr="00D274F7" w:rsidRDefault="00120496" w:rsidP="00120496">
      <w:pPr>
        <w:spacing w:after="0" w:line="264" w:lineRule="auto"/>
        <w:ind w:firstLine="600"/>
        <w:jc w:val="both"/>
        <w:rPr>
          <w:sz w:val="24"/>
          <w:szCs w:val="24"/>
        </w:rPr>
      </w:pPr>
      <w:bookmarkStart w:id="1" w:name="3b562cd9-1b1f-4c62-99a2-3c330cdcc105"/>
      <w:r w:rsidRPr="00D274F7">
        <w:rPr>
          <w:rFonts w:ascii="Times New Roman" w:hAnsi="Times New Roman"/>
          <w:color w:val="000000"/>
          <w:sz w:val="24"/>
          <w:szCs w:val="24"/>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1"/>
    </w:p>
    <w:p w:rsidR="009958F8" w:rsidRPr="00D274F7" w:rsidRDefault="00120496" w:rsidP="00120496">
      <w:pPr>
        <w:spacing w:after="0" w:line="240" w:lineRule="auto"/>
        <w:rPr>
          <w:rFonts w:ascii="Times New Roman" w:hAnsi="Times New Roman"/>
          <w:color w:val="000000"/>
          <w:sz w:val="24"/>
          <w:szCs w:val="24"/>
        </w:rPr>
      </w:pPr>
      <w:r w:rsidRPr="00D274F7">
        <w:rPr>
          <w:rFonts w:ascii="Times New Roman" w:hAnsi="Times New Roman"/>
          <w:color w:val="000000"/>
          <w:sz w:val="24"/>
          <w:szCs w:val="24"/>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20496" w:rsidRPr="00D274F7" w:rsidRDefault="00120496" w:rsidP="00120496">
      <w:pPr>
        <w:spacing w:after="0" w:line="240" w:lineRule="auto"/>
        <w:rPr>
          <w:rFonts w:ascii="Times New Roman" w:eastAsia="Times New Roman" w:hAnsi="Times New Roman" w:cs="Times New Roman"/>
          <w:bCs/>
          <w:sz w:val="24"/>
          <w:szCs w:val="24"/>
        </w:rPr>
      </w:pPr>
    </w:p>
    <w:p w:rsidR="009958F8" w:rsidRPr="00D274F7" w:rsidRDefault="009958F8" w:rsidP="009958F8">
      <w:pPr>
        <w:spacing w:after="0" w:line="240" w:lineRule="auto"/>
        <w:jc w:val="center"/>
        <w:rPr>
          <w:rFonts w:ascii="Times New Roman" w:eastAsia="Times New Roman" w:hAnsi="Times New Roman" w:cs="Times New Roman"/>
          <w:b/>
          <w:bCs/>
          <w:sz w:val="24"/>
          <w:szCs w:val="24"/>
        </w:rPr>
      </w:pPr>
    </w:p>
    <w:p w:rsidR="009958F8" w:rsidRPr="00D274F7" w:rsidRDefault="009958F8" w:rsidP="00120496">
      <w:pPr>
        <w:spacing w:after="0" w:line="240" w:lineRule="auto"/>
        <w:rPr>
          <w:rFonts w:ascii="Times New Roman" w:eastAsia="Times New Roman" w:hAnsi="Times New Roman" w:cs="Times New Roman"/>
          <w:bCs/>
          <w:sz w:val="24"/>
          <w:szCs w:val="24"/>
        </w:rPr>
      </w:pPr>
    </w:p>
    <w:p w:rsidR="009958F8" w:rsidRPr="00D274F7" w:rsidRDefault="009958F8" w:rsidP="009958F8">
      <w:pPr>
        <w:spacing w:after="0" w:line="240" w:lineRule="auto"/>
        <w:jc w:val="center"/>
        <w:rPr>
          <w:rFonts w:ascii="Times New Roman" w:eastAsia="Times New Roman" w:hAnsi="Times New Roman" w:cs="Times New Roman"/>
          <w:b/>
          <w:bCs/>
          <w:sz w:val="24"/>
          <w:szCs w:val="24"/>
        </w:rPr>
      </w:pPr>
    </w:p>
    <w:p w:rsidR="00120496" w:rsidRPr="00D274F7" w:rsidRDefault="00120496" w:rsidP="00120496">
      <w:pPr>
        <w:spacing w:after="0" w:line="264" w:lineRule="auto"/>
        <w:ind w:left="120"/>
        <w:jc w:val="both"/>
        <w:rPr>
          <w:sz w:val="24"/>
          <w:szCs w:val="24"/>
        </w:rPr>
      </w:pPr>
      <w:r w:rsidRPr="00D274F7">
        <w:rPr>
          <w:rFonts w:ascii="Times New Roman" w:hAnsi="Times New Roman"/>
          <w:b/>
          <w:color w:val="000000"/>
          <w:sz w:val="24"/>
          <w:szCs w:val="24"/>
        </w:rPr>
        <w:t>8 КЛАСС</w:t>
      </w:r>
    </w:p>
    <w:p w:rsidR="00120496" w:rsidRPr="00D274F7" w:rsidRDefault="00120496" w:rsidP="00120496">
      <w:pPr>
        <w:numPr>
          <w:ilvl w:val="0"/>
          <w:numId w:val="1"/>
        </w:numPr>
        <w:spacing w:after="0" w:line="264" w:lineRule="auto"/>
        <w:jc w:val="both"/>
        <w:rPr>
          <w:sz w:val="24"/>
          <w:szCs w:val="24"/>
        </w:rPr>
      </w:pPr>
      <w:r w:rsidRPr="00D274F7">
        <w:rPr>
          <w:rFonts w:ascii="Times New Roman" w:hAnsi="Times New Roman"/>
          <w:b/>
          <w:color w:val="000000"/>
          <w:sz w:val="24"/>
          <w:szCs w:val="24"/>
        </w:rPr>
        <w:t>Животный организм</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Зоология – наука о животных. Разделы зоологии. Связь зоологии с другими науками и техникой.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120496" w:rsidRPr="00D274F7" w:rsidRDefault="00120496" w:rsidP="00120496">
      <w:pPr>
        <w:spacing w:after="0" w:line="264" w:lineRule="auto"/>
        <w:ind w:firstLine="600"/>
        <w:jc w:val="both"/>
        <w:rPr>
          <w:sz w:val="24"/>
          <w:szCs w:val="24"/>
        </w:rPr>
      </w:pPr>
      <w:r w:rsidRPr="00D274F7">
        <w:rPr>
          <w:rFonts w:ascii="Times New Roman" w:hAnsi="Times New Roman"/>
          <w:b/>
          <w:i/>
          <w:color w:val="000000"/>
          <w:sz w:val="24"/>
          <w:szCs w:val="24"/>
        </w:rPr>
        <w:t>Лабораторные и практические работы.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Исследование под микроскопом готовых микропрепаратов клеток и тканей животных.</w:t>
      </w:r>
    </w:p>
    <w:p w:rsidR="00120496" w:rsidRPr="00D274F7" w:rsidRDefault="00120496" w:rsidP="00120496">
      <w:pPr>
        <w:numPr>
          <w:ilvl w:val="0"/>
          <w:numId w:val="2"/>
        </w:numPr>
        <w:spacing w:after="0" w:line="264" w:lineRule="auto"/>
        <w:jc w:val="both"/>
        <w:rPr>
          <w:sz w:val="24"/>
          <w:szCs w:val="24"/>
        </w:rPr>
      </w:pPr>
      <w:r w:rsidRPr="00D274F7">
        <w:rPr>
          <w:rFonts w:ascii="Times New Roman" w:hAnsi="Times New Roman"/>
          <w:b/>
          <w:color w:val="000000"/>
          <w:sz w:val="24"/>
          <w:szCs w:val="24"/>
        </w:rPr>
        <w:t>Строение и жизнедеятельность организма животного</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 xml:space="preserve">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w:t>
      </w:r>
      <w:r w:rsidRPr="00D274F7">
        <w:rPr>
          <w:rFonts w:ascii="Times New Roman" w:hAnsi="Times New Roman"/>
          <w:color w:val="000000"/>
          <w:sz w:val="24"/>
          <w:szCs w:val="24"/>
        </w:rPr>
        <w:lastRenderedPageBreak/>
        <w:t>позвоночных, пищеварительные железы. Ферменты. Особенности пищеварительной системы у представителей отрядов млекопитающих.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D274F7">
        <w:rPr>
          <w:rFonts w:ascii="Times New Roman" w:hAnsi="Times New Roman"/>
          <w:color w:val="000000"/>
          <w:sz w:val="24"/>
          <w:szCs w:val="24"/>
        </w:rPr>
        <w:t>Мальпигиевы</w:t>
      </w:r>
      <w:proofErr w:type="spellEnd"/>
      <w:r w:rsidRPr="00D274F7">
        <w:rPr>
          <w:rFonts w:ascii="Times New Roman" w:hAnsi="Times New Roman"/>
          <w:color w:val="000000"/>
          <w:sz w:val="24"/>
          <w:szCs w:val="24"/>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D274F7">
        <w:rPr>
          <w:rFonts w:ascii="Times New Roman" w:hAnsi="Times New Roman"/>
          <w:color w:val="000000"/>
          <w:sz w:val="24"/>
          <w:szCs w:val="24"/>
        </w:rPr>
        <w:t>трофотаксис</w:t>
      </w:r>
      <w:proofErr w:type="spellEnd"/>
      <w:r w:rsidRPr="00D274F7">
        <w:rPr>
          <w:rFonts w:ascii="Times New Roman" w:hAnsi="Times New Roman"/>
          <w:color w:val="000000"/>
          <w:sz w:val="24"/>
          <w:szCs w:val="24"/>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D274F7">
        <w:rPr>
          <w:rFonts w:ascii="Times New Roman" w:hAnsi="Times New Roman"/>
          <w:color w:val="000000"/>
          <w:sz w:val="24"/>
          <w:szCs w:val="24"/>
        </w:rPr>
        <w:t>инсайт</w:t>
      </w:r>
      <w:proofErr w:type="spellEnd"/>
      <w:r w:rsidRPr="00D274F7">
        <w:rPr>
          <w:rFonts w:ascii="Times New Roman" w:hAnsi="Times New Roman"/>
          <w:color w:val="000000"/>
          <w:sz w:val="24"/>
          <w:szCs w:val="24"/>
        </w:rPr>
        <w:t xml:space="preserve"> (постижение). Поведение: пищевое, оборонительное, территориальное, брачное, исследовательское. Стимулы поведения.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120496" w:rsidRPr="00D274F7" w:rsidRDefault="00120496" w:rsidP="00120496">
      <w:pPr>
        <w:spacing w:after="0" w:line="264" w:lineRule="auto"/>
        <w:ind w:firstLine="600"/>
        <w:jc w:val="both"/>
        <w:rPr>
          <w:sz w:val="24"/>
          <w:szCs w:val="24"/>
        </w:rPr>
      </w:pPr>
      <w:r w:rsidRPr="00D274F7">
        <w:rPr>
          <w:rFonts w:ascii="Times New Roman" w:hAnsi="Times New Roman"/>
          <w:b/>
          <w:i/>
          <w:color w:val="000000"/>
          <w:sz w:val="24"/>
          <w:szCs w:val="24"/>
        </w:rPr>
        <w:t>Лабораторные и практические работы.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 xml:space="preserve">Ознакомление с органами опоры и движения у животных. </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Изучение способов поглощения пищи у животных.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lastRenderedPageBreak/>
        <w:t>Изучение способов дыхания у животных.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Ознакомление с системами органов транспорта веществ у животных.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Изучение покровов тела у животных.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Изучение органов чувств у животных.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 xml:space="preserve">Формирование условных рефлексов у аквариумных рыб. </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Строение яйца и развитие зародыша птицы (курицы).</w:t>
      </w:r>
    </w:p>
    <w:p w:rsidR="00120496" w:rsidRPr="00D274F7" w:rsidRDefault="00120496" w:rsidP="00120496">
      <w:pPr>
        <w:numPr>
          <w:ilvl w:val="0"/>
          <w:numId w:val="3"/>
        </w:numPr>
        <w:spacing w:after="0" w:line="264" w:lineRule="auto"/>
        <w:jc w:val="both"/>
        <w:rPr>
          <w:sz w:val="24"/>
          <w:szCs w:val="24"/>
        </w:rPr>
      </w:pPr>
      <w:r w:rsidRPr="00D274F7">
        <w:rPr>
          <w:rFonts w:ascii="Times New Roman" w:hAnsi="Times New Roman"/>
          <w:b/>
          <w:color w:val="000000"/>
          <w:sz w:val="24"/>
          <w:szCs w:val="24"/>
        </w:rPr>
        <w:t>Систематические группы животных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120496" w:rsidRPr="00D274F7" w:rsidRDefault="00120496" w:rsidP="00120496">
      <w:pPr>
        <w:spacing w:after="0" w:line="264" w:lineRule="auto"/>
        <w:ind w:firstLine="600"/>
        <w:jc w:val="both"/>
        <w:rPr>
          <w:sz w:val="24"/>
          <w:szCs w:val="24"/>
        </w:rPr>
      </w:pPr>
      <w:r w:rsidRPr="00D274F7">
        <w:rPr>
          <w:rFonts w:ascii="Times New Roman" w:hAnsi="Times New Roman"/>
          <w:b/>
          <w:i/>
          <w:color w:val="000000"/>
          <w:sz w:val="24"/>
          <w:szCs w:val="24"/>
        </w:rPr>
        <w:t>Лабораторные и практические работы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Исследование строения инфузории-туфельки и наблюдение за её передвижением. Изучение хемотаксиса.</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Многообразие простейших (на готовых препаратах).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Изготовление модели клетки простейшего (амёбы, инфузории-туфельки и другое.).</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Многоклеточные животные. Кишечнополостные</w:t>
      </w:r>
      <w:r w:rsidRPr="00D274F7">
        <w:rPr>
          <w:rFonts w:ascii="Times New Roman" w:hAnsi="Times New Roman"/>
          <w:color w:val="000000"/>
          <w:sz w:val="24"/>
          <w:szCs w:val="24"/>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D274F7">
        <w:rPr>
          <w:rFonts w:ascii="Times New Roman" w:hAnsi="Times New Roman"/>
          <w:color w:val="000000"/>
          <w:sz w:val="24"/>
          <w:szCs w:val="24"/>
        </w:rPr>
        <w:t>рифообразовании</w:t>
      </w:r>
      <w:proofErr w:type="spellEnd"/>
      <w:r w:rsidRPr="00D274F7">
        <w:rPr>
          <w:rFonts w:ascii="Times New Roman" w:hAnsi="Times New Roman"/>
          <w:color w:val="000000"/>
          <w:sz w:val="24"/>
          <w:szCs w:val="24"/>
        </w:rPr>
        <w:t>.</w:t>
      </w:r>
    </w:p>
    <w:p w:rsidR="00120496" w:rsidRPr="00D274F7" w:rsidRDefault="00120496" w:rsidP="00120496">
      <w:pPr>
        <w:spacing w:after="0" w:line="264" w:lineRule="auto"/>
        <w:ind w:firstLine="600"/>
        <w:jc w:val="both"/>
        <w:rPr>
          <w:sz w:val="24"/>
          <w:szCs w:val="24"/>
        </w:rPr>
      </w:pPr>
      <w:r w:rsidRPr="00D274F7">
        <w:rPr>
          <w:rFonts w:ascii="Times New Roman" w:hAnsi="Times New Roman"/>
          <w:b/>
          <w:i/>
          <w:color w:val="000000"/>
          <w:sz w:val="24"/>
          <w:szCs w:val="24"/>
        </w:rPr>
        <w:t>Лабораторные и практические работы.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Исследование строения пресноводной гидры и её передвижения (школьный аквариум).</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Исследование питания гидры дафниями и циклопами (школьный аквариум).</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Изготовление модели пресноводной гидры.</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Плоские, круглые, кольчатые черви.</w:t>
      </w:r>
      <w:r w:rsidRPr="00D274F7">
        <w:rPr>
          <w:rFonts w:ascii="Times New Roman" w:hAnsi="Times New Roman"/>
          <w:color w:val="000000"/>
          <w:sz w:val="24"/>
          <w:szCs w:val="24"/>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D274F7">
        <w:rPr>
          <w:rFonts w:ascii="Times New Roman" w:hAnsi="Times New Roman"/>
          <w:color w:val="000000"/>
          <w:sz w:val="24"/>
          <w:szCs w:val="24"/>
        </w:rPr>
        <w:t>почвообразователей</w:t>
      </w:r>
      <w:proofErr w:type="spellEnd"/>
      <w:r w:rsidRPr="00D274F7">
        <w:rPr>
          <w:rFonts w:ascii="Times New Roman" w:hAnsi="Times New Roman"/>
          <w:color w:val="000000"/>
          <w:sz w:val="24"/>
          <w:szCs w:val="24"/>
        </w:rPr>
        <w:t>.</w:t>
      </w:r>
    </w:p>
    <w:p w:rsidR="00120496" w:rsidRPr="00D274F7" w:rsidRDefault="00120496" w:rsidP="00120496">
      <w:pPr>
        <w:spacing w:after="0" w:line="264" w:lineRule="auto"/>
        <w:ind w:firstLine="600"/>
        <w:jc w:val="both"/>
        <w:rPr>
          <w:sz w:val="24"/>
          <w:szCs w:val="24"/>
        </w:rPr>
      </w:pPr>
      <w:r w:rsidRPr="00D274F7">
        <w:rPr>
          <w:rFonts w:ascii="Times New Roman" w:hAnsi="Times New Roman"/>
          <w:b/>
          <w:i/>
          <w:color w:val="000000"/>
          <w:sz w:val="24"/>
          <w:szCs w:val="24"/>
        </w:rPr>
        <w:t>Лабораторные и практические работы.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lastRenderedPageBreak/>
        <w:t>Исследование внешнего строения дождевого червя. Наблюдение за реакцией дождевого червя на раздражители.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Исследование внутреннего строения дождевого червя (на готовом влажном препарате и микропрепарате).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Изучение приспособлений паразитических червей к паразитизму (на готовых влажных и микропрепаратах).</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Членистоногие.</w:t>
      </w:r>
      <w:r w:rsidRPr="00D274F7">
        <w:rPr>
          <w:rFonts w:ascii="Times New Roman" w:hAnsi="Times New Roman"/>
          <w:color w:val="000000"/>
          <w:sz w:val="24"/>
          <w:szCs w:val="24"/>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Ракообразные. Особенности строения и жизнедеятельности.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Значение ракообразных в природе и жизни человека.</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120496" w:rsidRPr="00D274F7" w:rsidRDefault="00120496" w:rsidP="00120496">
      <w:pPr>
        <w:spacing w:after="0" w:line="264" w:lineRule="auto"/>
        <w:ind w:firstLine="600"/>
        <w:jc w:val="both"/>
        <w:rPr>
          <w:sz w:val="24"/>
          <w:szCs w:val="24"/>
        </w:rPr>
      </w:pPr>
      <w:r w:rsidRPr="00D274F7">
        <w:rPr>
          <w:rFonts w:ascii="Times New Roman" w:hAnsi="Times New Roman"/>
          <w:b/>
          <w:i/>
          <w:color w:val="000000"/>
          <w:sz w:val="24"/>
          <w:szCs w:val="24"/>
        </w:rPr>
        <w:t>Лабораторные и практические работы.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Исследование внешнего строения насекомого (на примере майского жука или других крупных насекомых-вредителей).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Ознакомление с различными типами развития насекомых (на примере коллекций).</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Моллюски</w:t>
      </w:r>
      <w:r w:rsidRPr="00D274F7">
        <w:rPr>
          <w:rFonts w:ascii="Times New Roman" w:hAnsi="Times New Roman"/>
          <w:color w:val="000000"/>
          <w:sz w:val="24"/>
          <w:szCs w:val="24"/>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120496" w:rsidRPr="00D274F7" w:rsidRDefault="00120496" w:rsidP="00120496">
      <w:pPr>
        <w:spacing w:after="0" w:line="264" w:lineRule="auto"/>
        <w:ind w:firstLine="600"/>
        <w:jc w:val="both"/>
        <w:rPr>
          <w:sz w:val="24"/>
          <w:szCs w:val="24"/>
        </w:rPr>
      </w:pPr>
      <w:r w:rsidRPr="00D274F7">
        <w:rPr>
          <w:rFonts w:ascii="Times New Roman" w:hAnsi="Times New Roman"/>
          <w:b/>
          <w:i/>
          <w:color w:val="000000"/>
          <w:sz w:val="24"/>
          <w:szCs w:val="24"/>
        </w:rPr>
        <w:t>Лабораторные и практические работы.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Исследование внешнего строения раковин пресноводных и морских моллюсков (раковины беззубки, перловицы, прудовика, катушки и другие).</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Хордовые.</w:t>
      </w:r>
      <w:r w:rsidRPr="00D274F7">
        <w:rPr>
          <w:rFonts w:ascii="Times New Roman" w:hAnsi="Times New Roman"/>
          <w:color w:val="000000"/>
          <w:sz w:val="24"/>
          <w:szCs w:val="24"/>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Рыбы</w:t>
      </w:r>
      <w:r w:rsidRPr="00D274F7">
        <w:rPr>
          <w:rFonts w:ascii="Times New Roman" w:hAnsi="Times New Roman"/>
          <w:color w:val="000000"/>
          <w:sz w:val="24"/>
          <w:szCs w:val="24"/>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120496" w:rsidRPr="00D274F7" w:rsidRDefault="00120496" w:rsidP="00120496">
      <w:pPr>
        <w:spacing w:after="0" w:line="264" w:lineRule="auto"/>
        <w:ind w:firstLine="600"/>
        <w:jc w:val="both"/>
        <w:rPr>
          <w:sz w:val="24"/>
          <w:szCs w:val="24"/>
        </w:rPr>
      </w:pPr>
      <w:r w:rsidRPr="00D274F7">
        <w:rPr>
          <w:rFonts w:ascii="Times New Roman" w:hAnsi="Times New Roman"/>
          <w:b/>
          <w:i/>
          <w:color w:val="000000"/>
          <w:sz w:val="24"/>
          <w:szCs w:val="24"/>
        </w:rPr>
        <w:t>Лабораторные и практические работы.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Исследование внешнего строения и особенностей передвижения рыбы (на примере живой рыбы в банке с водой).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lastRenderedPageBreak/>
        <w:t>Исследование внутреннего строения рыбы (на примере готового влажного препарата).</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Земноводные</w:t>
      </w:r>
      <w:r w:rsidRPr="00D274F7">
        <w:rPr>
          <w:rFonts w:ascii="Times New Roman" w:hAnsi="Times New Roman"/>
          <w:color w:val="000000"/>
          <w:sz w:val="24"/>
          <w:szCs w:val="24"/>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Пресмыкающиеся</w:t>
      </w:r>
      <w:r w:rsidRPr="00D274F7">
        <w:rPr>
          <w:rFonts w:ascii="Times New Roman" w:hAnsi="Times New Roman"/>
          <w:color w:val="000000"/>
          <w:sz w:val="24"/>
          <w:szCs w:val="24"/>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Птицы</w:t>
      </w:r>
      <w:r w:rsidRPr="00D274F7">
        <w:rPr>
          <w:rFonts w:ascii="Times New Roman" w:hAnsi="Times New Roman"/>
          <w:color w:val="000000"/>
          <w:sz w:val="24"/>
          <w:szCs w:val="24"/>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120496" w:rsidRPr="00D274F7" w:rsidRDefault="00120496" w:rsidP="00120496">
      <w:pPr>
        <w:spacing w:after="0" w:line="264" w:lineRule="auto"/>
        <w:ind w:firstLine="600"/>
        <w:jc w:val="both"/>
        <w:rPr>
          <w:sz w:val="24"/>
          <w:szCs w:val="24"/>
        </w:rPr>
      </w:pPr>
      <w:r w:rsidRPr="00D274F7">
        <w:rPr>
          <w:rFonts w:ascii="Times New Roman" w:hAnsi="Times New Roman"/>
          <w:b/>
          <w:i/>
          <w:color w:val="000000"/>
          <w:sz w:val="24"/>
          <w:szCs w:val="24"/>
        </w:rPr>
        <w:t>Лабораторные и практические работы.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Исследование внешнего строения и перьевого покрова птиц (на примере чучела птиц и набора перьев: контурных, пуховых и пуха).</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Исследование особенностей скелета птицы.</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Млекопитающие.</w:t>
      </w:r>
      <w:r w:rsidRPr="00D274F7">
        <w:rPr>
          <w:rFonts w:ascii="Times New Roman" w:hAnsi="Times New Roman"/>
          <w:color w:val="000000"/>
          <w:sz w:val="24"/>
          <w:szCs w:val="24"/>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120496" w:rsidRPr="00D274F7" w:rsidRDefault="00120496" w:rsidP="00120496">
      <w:pPr>
        <w:spacing w:after="0" w:line="264" w:lineRule="auto"/>
        <w:ind w:firstLine="600"/>
        <w:jc w:val="both"/>
        <w:rPr>
          <w:sz w:val="24"/>
          <w:szCs w:val="24"/>
        </w:rPr>
      </w:pPr>
      <w:proofErr w:type="spellStart"/>
      <w:r w:rsidRPr="00D274F7">
        <w:rPr>
          <w:rFonts w:ascii="Times New Roman" w:hAnsi="Times New Roman"/>
          <w:color w:val="000000"/>
          <w:sz w:val="24"/>
          <w:szCs w:val="24"/>
        </w:rPr>
        <w:t>Первозвери</w:t>
      </w:r>
      <w:proofErr w:type="spellEnd"/>
      <w:r w:rsidRPr="00D274F7">
        <w:rPr>
          <w:rFonts w:ascii="Times New Roman" w:hAnsi="Times New Roman"/>
          <w:color w:val="000000"/>
          <w:sz w:val="24"/>
          <w:szCs w:val="24"/>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120496" w:rsidRPr="00D274F7" w:rsidRDefault="00120496" w:rsidP="00120496">
      <w:pPr>
        <w:spacing w:after="0" w:line="264" w:lineRule="auto"/>
        <w:ind w:firstLine="600"/>
        <w:jc w:val="both"/>
        <w:rPr>
          <w:sz w:val="24"/>
          <w:szCs w:val="24"/>
        </w:rPr>
      </w:pPr>
      <w:r w:rsidRPr="00D274F7">
        <w:rPr>
          <w:rFonts w:ascii="Times New Roman" w:hAnsi="Times New Roman"/>
          <w:b/>
          <w:i/>
          <w:color w:val="000000"/>
          <w:sz w:val="24"/>
          <w:szCs w:val="24"/>
        </w:rPr>
        <w:t>Лабораторные и практические работы.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Исследование особенностей скелета млекопитающих.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Исследование особенностей зубной системы млекопитающих.</w:t>
      </w:r>
    </w:p>
    <w:p w:rsidR="00120496" w:rsidRPr="00D274F7" w:rsidRDefault="00120496" w:rsidP="00120496">
      <w:pPr>
        <w:numPr>
          <w:ilvl w:val="0"/>
          <w:numId w:val="4"/>
        </w:numPr>
        <w:spacing w:after="0" w:line="264" w:lineRule="auto"/>
        <w:jc w:val="both"/>
        <w:rPr>
          <w:sz w:val="24"/>
          <w:szCs w:val="24"/>
        </w:rPr>
      </w:pPr>
      <w:r w:rsidRPr="00D274F7">
        <w:rPr>
          <w:rFonts w:ascii="Times New Roman" w:hAnsi="Times New Roman"/>
          <w:b/>
          <w:color w:val="000000"/>
          <w:sz w:val="24"/>
          <w:szCs w:val="24"/>
        </w:rPr>
        <w:t>Развитие животного мира на Земле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lastRenderedPageBreak/>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120496" w:rsidRPr="00D274F7" w:rsidRDefault="00120496" w:rsidP="00120496">
      <w:pPr>
        <w:spacing w:after="0" w:line="264" w:lineRule="auto"/>
        <w:ind w:firstLine="600"/>
        <w:jc w:val="both"/>
        <w:rPr>
          <w:sz w:val="24"/>
          <w:szCs w:val="24"/>
        </w:rPr>
      </w:pPr>
      <w:r w:rsidRPr="00D274F7">
        <w:rPr>
          <w:rFonts w:ascii="Times New Roman" w:hAnsi="Times New Roman"/>
          <w:b/>
          <w:i/>
          <w:color w:val="000000"/>
          <w:sz w:val="24"/>
          <w:szCs w:val="24"/>
        </w:rPr>
        <w:t>Лабораторные и практические работы.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Исследование ископаемых остатков вымерших животных.</w:t>
      </w:r>
    </w:p>
    <w:p w:rsidR="00120496" w:rsidRPr="00D274F7" w:rsidRDefault="00120496" w:rsidP="00120496">
      <w:pPr>
        <w:numPr>
          <w:ilvl w:val="0"/>
          <w:numId w:val="5"/>
        </w:numPr>
        <w:spacing w:after="0" w:line="264" w:lineRule="auto"/>
        <w:jc w:val="both"/>
        <w:rPr>
          <w:sz w:val="24"/>
          <w:szCs w:val="24"/>
        </w:rPr>
      </w:pPr>
      <w:r w:rsidRPr="00D274F7">
        <w:rPr>
          <w:rFonts w:ascii="Times New Roman" w:hAnsi="Times New Roman"/>
          <w:b/>
          <w:color w:val="000000"/>
          <w:sz w:val="24"/>
          <w:szCs w:val="24"/>
        </w:rPr>
        <w:t>Животные в природных сообществах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Животные и среда обитания. Влияние света, температуры и влажности на животных. Приспособленность животных к условиям среды обитания.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Животный мир природных зон Земли. Основные закономерности распределения животных на планете. Фауна.</w:t>
      </w:r>
    </w:p>
    <w:p w:rsidR="00120496" w:rsidRPr="00D274F7" w:rsidRDefault="00120496" w:rsidP="00120496">
      <w:pPr>
        <w:numPr>
          <w:ilvl w:val="0"/>
          <w:numId w:val="6"/>
        </w:numPr>
        <w:spacing w:after="0" w:line="264" w:lineRule="auto"/>
        <w:jc w:val="both"/>
        <w:rPr>
          <w:sz w:val="24"/>
          <w:szCs w:val="24"/>
        </w:rPr>
      </w:pPr>
      <w:r w:rsidRPr="00D274F7">
        <w:rPr>
          <w:rFonts w:ascii="Times New Roman" w:hAnsi="Times New Roman"/>
          <w:b/>
          <w:color w:val="000000"/>
          <w:sz w:val="24"/>
          <w:szCs w:val="24"/>
        </w:rPr>
        <w:t>Животные и человек</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9958F8" w:rsidRPr="00D274F7" w:rsidRDefault="009958F8" w:rsidP="009958F8">
      <w:pPr>
        <w:spacing w:after="0" w:line="240" w:lineRule="auto"/>
        <w:jc w:val="center"/>
        <w:rPr>
          <w:rFonts w:ascii="Times New Roman" w:eastAsia="Times New Roman" w:hAnsi="Times New Roman" w:cs="Times New Roman"/>
          <w:b/>
          <w:bCs/>
          <w:sz w:val="24"/>
          <w:szCs w:val="24"/>
        </w:rPr>
      </w:pPr>
    </w:p>
    <w:p w:rsidR="00120496" w:rsidRPr="00D274F7" w:rsidRDefault="00120496" w:rsidP="00120496">
      <w:pPr>
        <w:spacing w:after="0" w:line="264" w:lineRule="auto"/>
        <w:ind w:left="120"/>
        <w:rPr>
          <w:sz w:val="24"/>
          <w:szCs w:val="24"/>
        </w:rPr>
      </w:pPr>
      <w:r w:rsidRPr="00D274F7">
        <w:rPr>
          <w:rFonts w:ascii="Times New Roman" w:hAnsi="Times New Roman"/>
          <w:color w:val="000000"/>
          <w:sz w:val="24"/>
          <w:szCs w:val="24"/>
        </w:rPr>
        <w:t>ПЛАНИРУЕМЫЕ РЕЗУЛЬТАТЫ ОСВОЕНИЯ ПРОГРАММЫ ПО БИОЛОГИИ НА УРОВНЕ ОСНОВНОГО ОБЩЕГО ОБРАЗОВАНИЯ (БАЗОВЫЙ УРОВЕНЬ)</w:t>
      </w:r>
    </w:p>
    <w:p w:rsidR="00120496" w:rsidRPr="00D274F7" w:rsidRDefault="00120496" w:rsidP="00120496">
      <w:pPr>
        <w:spacing w:after="0" w:line="264" w:lineRule="auto"/>
        <w:ind w:left="120"/>
        <w:rPr>
          <w:sz w:val="24"/>
          <w:szCs w:val="24"/>
        </w:rPr>
      </w:pP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D274F7">
        <w:rPr>
          <w:rFonts w:ascii="Times New Roman" w:hAnsi="Times New Roman"/>
          <w:color w:val="000000"/>
          <w:sz w:val="24"/>
          <w:szCs w:val="24"/>
        </w:rPr>
        <w:t>метапредметных</w:t>
      </w:r>
      <w:proofErr w:type="spellEnd"/>
      <w:r w:rsidRPr="00D274F7">
        <w:rPr>
          <w:rFonts w:ascii="Times New Roman" w:hAnsi="Times New Roman"/>
          <w:color w:val="000000"/>
          <w:sz w:val="24"/>
          <w:szCs w:val="24"/>
        </w:rPr>
        <w:t xml:space="preserve"> и предметных результатов. </w:t>
      </w:r>
    </w:p>
    <w:p w:rsidR="00120496" w:rsidRPr="00D274F7" w:rsidRDefault="00120496" w:rsidP="00120496">
      <w:pPr>
        <w:spacing w:after="0" w:line="264" w:lineRule="auto"/>
        <w:ind w:left="120"/>
        <w:jc w:val="both"/>
        <w:rPr>
          <w:sz w:val="24"/>
          <w:szCs w:val="24"/>
        </w:rPr>
      </w:pPr>
    </w:p>
    <w:p w:rsidR="00120496" w:rsidRPr="00D274F7" w:rsidRDefault="00120496" w:rsidP="00120496">
      <w:pPr>
        <w:spacing w:after="0" w:line="264" w:lineRule="auto"/>
        <w:ind w:left="120"/>
        <w:jc w:val="both"/>
        <w:rPr>
          <w:sz w:val="24"/>
          <w:szCs w:val="24"/>
        </w:rPr>
      </w:pPr>
      <w:r w:rsidRPr="00D274F7">
        <w:rPr>
          <w:rFonts w:ascii="Times New Roman" w:hAnsi="Times New Roman"/>
          <w:b/>
          <w:color w:val="000000"/>
          <w:sz w:val="24"/>
          <w:szCs w:val="24"/>
        </w:rPr>
        <w:t>ЛИЧНОСТНЫЕ РЕЗУЛЬТАТЫ</w:t>
      </w:r>
    </w:p>
    <w:p w:rsidR="00120496" w:rsidRPr="00D274F7" w:rsidRDefault="00120496" w:rsidP="00120496">
      <w:pPr>
        <w:spacing w:after="0" w:line="264" w:lineRule="auto"/>
        <w:ind w:left="120"/>
        <w:jc w:val="both"/>
        <w:rPr>
          <w:sz w:val="24"/>
          <w:szCs w:val="24"/>
        </w:rPr>
      </w:pP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lastRenderedPageBreak/>
        <w:t>Личностные результаты</w:t>
      </w:r>
      <w:r w:rsidRPr="00D274F7">
        <w:rPr>
          <w:rFonts w:ascii="Times New Roman" w:hAnsi="Times New Roman"/>
          <w:color w:val="000000"/>
          <w:sz w:val="24"/>
          <w:szCs w:val="24"/>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 xml:space="preserve">1) гражданского воспитания: </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2) патриотического воспитания: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3) духовно-нравственного воспитания: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готовность оценивать поведение и поступки с позиции нравственных норм и норм экологической культуры;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понимание значимости нравственного аспекта деятельности человека в медицине и биологии;</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4) эстетического воспитания: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понимание роли биологии в формировании эстетической культуры личности;</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5) физического воспитания, формирования культуры здоровья и эмоционального благополучия: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соблюдение правил безопасности, в том числе навыки безопасного поведения в природной среде;</w:t>
      </w:r>
    </w:p>
    <w:p w:rsidR="00120496" w:rsidRPr="00D274F7" w:rsidRDefault="00120496" w:rsidP="00120496">
      <w:pPr>
        <w:spacing w:after="0" w:line="264" w:lineRule="auto"/>
        <w:ind w:firstLine="600"/>
        <w:jc w:val="both"/>
        <w:rPr>
          <w:sz w:val="24"/>
          <w:szCs w:val="24"/>
        </w:rPr>
      </w:pPr>
      <w:proofErr w:type="spellStart"/>
      <w:r w:rsidRPr="00D274F7">
        <w:rPr>
          <w:rFonts w:ascii="Times New Roman" w:hAnsi="Times New Roman"/>
          <w:color w:val="000000"/>
          <w:sz w:val="24"/>
          <w:szCs w:val="24"/>
        </w:rPr>
        <w:t>сформированность</w:t>
      </w:r>
      <w:proofErr w:type="spellEnd"/>
      <w:r w:rsidRPr="00D274F7">
        <w:rPr>
          <w:rFonts w:ascii="Times New Roman" w:hAnsi="Times New Roman"/>
          <w:color w:val="000000"/>
          <w:sz w:val="24"/>
          <w:szCs w:val="24"/>
        </w:rPr>
        <w:t xml:space="preserve"> навыка рефлексии, управление собственным эмоциональным состоянием;</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6) трудового воспитания: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7) экологического воспитания: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ориентация на применение биологических знаний при решении задач в области окружающей среды;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осознание экологических проблем и путей их решения;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готовность к участию в практической деятельности экологической направленности;</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8) ценности научного познания: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понимание роли биологической науки в формировании научного мировоззрения;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lastRenderedPageBreak/>
        <w:t>развитие научной любознательности, интереса к биологической науке, навыков исследовательской деятельности;</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9) адаптации обучающегося к изменяющимся условиям социальной и природной среды: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адекватная оценка изменяющихся условий;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принятие решения (индивидуальное, в группе) в изменяющихся условиях на основании анализа биологической информации;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планирование действий в новой ситуации на основании знаний биологических закономерностей.</w:t>
      </w:r>
    </w:p>
    <w:p w:rsidR="00120496" w:rsidRPr="00D274F7" w:rsidRDefault="00120496" w:rsidP="00120496">
      <w:pPr>
        <w:spacing w:after="0" w:line="264" w:lineRule="auto"/>
        <w:ind w:left="120"/>
        <w:jc w:val="both"/>
        <w:rPr>
          <w:sz w:val="24"/>
          <w:szCs w:val="24"/>
        </w:rPr>
      </w:pPr>
    </w:p>
    <w:p w:rsidR="00120496" w:rsidRPr="00D274F7" w:rsidRDefault="00120496" w:rsidP="00120496">
      <w:pPr>
        <w:spacing w:after="0" w:line="264" w:lineRule="auto"/>
        <w:ind w:left="120"/>
        <w:jc w:val="both"/>
        <w:rPr>
          <w:sz w:val="24"/>
          <w:szCs w:val="24"/>
        </w:rPr>
      </w:pPr>
      <w:r w:rsidRPr="00D274F7">
        <w:rPr>
          <w:rFonts w:ascii="Times New Roman" w:hAnsi="Times New Roman"/>
          <w:b/>
          <w:color w:val="000000"/>
          <w:sz w:val="24"/>
          <w:szCs w:val="24"/>
        </w:rPr>
        <w:t>МЕТАПРЕДМЕТНЫЕ РЕЗУЛЬТАТЫ</w:t>
      </w:r>
    </w:p>
    <w:p w:rsidR="00120496" w:rsidRPr="00D274F7" w:rsidRDefault="00120496" w:rsidP="00120496">
      <w:pPr>
        <w:spacing w:after="0" w:line="264" w:lineRule="auto"/>
        <w:ind w:left="120"/>
        <w:jc w:val="both"/>
        <w:rPr>
          <w:sz w:val="24"/>
          <w:szCs w:val="24"/>
        </w:rPr>
      </w:pPr>
    </w:p>
    <w:p w:rsidR="00120496" w:rsidRPr="00D274F7" w:rsidRDefault="00120496" w:rsidP="00120496">
      <w:pPr>
        <w:spacing w:after="0" w:line="264" w:lineRule="auto"/>
        <w:ind w:firstLine="600"/>
        <w:jc w:val="both"/>
        <w:rPr>
          <w:sz w:val="24"/>
          <w:szCs w:val="24"/>
        </w:rPr>
      </w:pPr>
      <w:proofErr w:type="spellStart"/>
      <w:r w:rsidRPr="00D274F7">
        <w:rPr>
          <w:rFonts w:ascii="Times New Roman" w:hAnsi="Times New Roman"/>
          <w:color w:val="000000"/>
          <w:sz w:val="24"/>
          <w:szCs w:val="24"/>
        </w:rPr>
        <w:t>Метапредметные</w:t>
      </w:r>
      <w:proofErr w:type="spellEnd"/>
      <w:r w:rsidRPr="00D274F7">
        <w:rPr>
          <w:rFonts w:ascii="Times New Roman" w:hAnsi="Times New Roman"/>
          <w:color w:val="000000"/>
          <w:sz w:val="24"/>
          <w:szCs w:val="24"/>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20496" w:rsidRPr="00D274F7" w:rsidRDefault="00120496" w:rsidP="00120496">
      <w:pPr>
        <w:spacing w:after="0" w:line="264" w:lineRule="auto"/>
        <w:ind w:left="120"/>
        <w:jc w:val="both"/>
        <w:rPr>
          <w:sz w:val="24"/>
          <w:szCs w:val="24"/>
        </w:rPr>
      </w:pPr>
    </w:p>
    <w:p w:rsidR="00120496" w:rsidRPr="00D274F7" w:rsidRDefault="00120496" w:rsidP="00120496">
      <w:pPr>
        <w:spacing w:after="0" w:line="264" w:lineRule="auto"/>
        <w:ind w:left="120"/>
        <w:jc w:val="both"/>
        <w:rPr>
          <w:sz w:val="24"/>
          <w:szCs w:val="24"/>
        </w:rPr>
      </w:pPr>
      <w:r w:rsidRPr="00D274F7">
        <w:rPr>
          <w:rFonts w:ascii="Times New Roman" w:hAnsi="Times New Roman"/>
          <w:b/>
          <w:color w:val="000000"/>
          <w:sz w:val="24"/>
          <w:szCs w:val="24"/>
        </w:rPr>
        <w:t>Познавательные универсальные учебные действия</w:t>
      </w:r>
    </w:p>
    <w:p w:rsidR="00120496" w:rsidRPr="00D274F7" w:rsidRDefault="00120496" w:rsidP="00120496">
      <w:pPr>
        <w:spacing w:after="0" w:line="264" w:lineRule="auto"/>
        <w:ind w:left="120"/>
        <w:jc w:val="both"/>
        <w:rPr>
          <w:sz w:val="24"/>
          <w:szCs w:val="24"/>
        </w:rPr>
      </w:pP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1) базовые логические действия: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выявлять и характеризовать существенные признаки биологических объектов (явлений);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с учётом предложенной биологической задачи выявлять закономерности и противоречия в рассматриваемых фактах и наблюдениях</w:t>
      </w:r>
      <w:r>
        <w:rPr>
          <w:rFonts w:ascii="Times New Roman" w:hAnsi="Times New Roman"/>
          <w:color w:val="000000"/>
          <w:sz w:val="28"/>
        </w:rPr>
        <w:t xml:space="preserve">, </w:t>
      </w:r>
      <w:r w:rsidRPr="00D274F7">
        <w:rPr>
          <w:rFonts w:ascii="Times New Roman" w:hAnsi="Times New Roman"/>
          <w:color w:val="000000"/>
          <w:sz w:val="24"/>
          <w:szCs w:val="24"/>
        </w:rPr>
        <w:t>предлагать критерии для выявления закономерностей и противоречий;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выявлять дефициты информации, данных, необходимых для решения поставленной задачи;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2) базовые исследовательские действия: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использовать вопросы как исследовательский инструмент познания;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формировать гипотезу об истинности собственных суждений, аргументировать свою позицию, мнение;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lastRenderedPageBreak/>
        <w:t>оценивать на применимость и достоверность информацию, полученную в ходе наблюдения и эксперимента;</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3) работа с информацией: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выбирать, анализировать, систематизировать и интерпретировать биологическую информацию различных видов и форм представления;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оценивать надёжность биологической информации по критериям, предложенным учителем или сформулированным самостоятельно;</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запоминать и систематизировать биологическую информацию.</w:t>
      </w:r>
    </w:p>
    <w:p w:rsidR="00120496" w:rsidRPr="00D274F7" w:rsidRDefault="00120496" w:rsidP="00120496">
      <w:pPr>
        <w:spacing w:after="0" w:line="264" w:lineRule="auto"/>
        <w:ind w:left="120"/>
        <w:jc w:val="both"/>
        <w:rPr>
          <w:sz w:val="24"/>
          <w:szCs w:val="24"/>
        </w:rPr>
      </w:pPr>
    </w:p>
    <w:p w:rsidR="00120496" w:rsidRPr="00D274F7" w:rsidRDefault="00120496" w:rsidP="00120496">
      <w:pPr>
        <w:spacing w:after="0" w:line="264" w:lineRule="auto"/>
        <w:ind w:left="120"/>
        <w:jc w:val="both"/>
        <w:rPr>
          <w:sz w:val="24"/>
          <w:szCs w:val="24"/>
        </w:rPr>
      </w:pPr>
      <w:r w:rsidRPr="00D274F7">
        <w:rPr>
          <w:rFonts w:ascii="Times New Roman" w:hAnsi="Times New Roman"/>
          <w:b/>
          <w:color w:val="000000"/>
          <w:sz w:val="24"/>
          <w:szCs w:val="24"/>
        </w:rPr>
        <w:t>Коммуникативные универсальные учебные действия</w:t>
      </w:r>
    </w:p>
    <w:p w:rsidR="00120496" w:rsidRPr="00D274F7" w:rsidRDefault="00120496" w:rsidP="00120496">
      <w:pPr>
        <w:spacing w:after="0" w:line="264" w:lineRule="auto"/>
        <w:ind w:left="120"/>
        <w:jc w:val="both"/>
        <w:rPr>
          <w:sz w:val="24"/>
          <w:szCs w:val="24"/>
        </w:rPr>
      </w:pP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1</w:t>
      </w:r>
      <w:r w:rsidRPr="00D274F7">
        <w:rPr>
          <w:rFonts w:ascii="Times New Roman" w:hAnsi="Times New Roman"/>
          <w:b/>
          <w:color w:val="000000"/>
          <w:sz w:val="24"/>
          <w:szCs w:val="24"/>
        </w:rPr>
        <w:t>) общение: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воспринимать и формулировать суждения, выражать эмоции в процессе выполнения практических и лабораторных работ;</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выражать себя (свою точку зрения) в устных и письменных текстах;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публично представлять результаты выполненного биологического опыта (эксперимента, исследования, проекта);</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2) совместная деятельность:</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 xml:space="preserve">овладеть системой универсальных коммуникативных действий, которая обеспечивает </w:t>
      </w:r>
      <w:proofErr w:type="spellStart"/>
      <w:r w:rsidRPr="00D274F7">
        <w:rPr>
          <w:rFonts w:ascii="Times New Roman" w:hAnsi="Times New Roman"/>
          <w:color w:val="000000"/>
          <w:sz w:val="24"/>
          <w:szCs w:val="24"/>
        </w:rPr>
        <w:t>сформированность</w:t>
      </w:r>
      <w:proofErr w:type="spellEnd"/>
      <w:r w:rsidRPr="00D274F7">
        <w:rPr>
          <w:rFonts w:ascii="Times New Roman" w:hAnsi="Times New Roman"/>
          <w:color w:val="000000"/>
          <w:sz w:val="24"/>
          <w:szCs w:val="24"/>
        </w:rPr>
        <w:t xml:space="preserve"> социальных навыков и эмоционального интеллекта обучающихся. </w:t>
      </w:r>
    </w:p>
    <w:p w:rsidR="00120496" w:rsidRPr="00D274F7" w:rsidRDefault="00120496" w:rsidP="00120496">
      <w:pPr>
        <w:spacing w:after="0" w:line="264" w:lineRule="auto"/>
        <w:ind w:left="120"/>
        <w:jc w:val="both"/>
        <w:rPr>
          <w:sz w:val="24"/>
          <w:szCs w:val="24"/>
        </w:rPr>
      </w:pPr>
    </w:p>
    <w:p w:rsidR="00120496" w:rsidRPr="00D274F7" w:rsidRDefault="00120496" w:rsidP="00120496">
      <w:pPr>
        <w:spacing w:after="0" w:line="264" w:lineRule="auto"/>
        <w:ind w:left="120"/>
        <w:jc w:val="both"/>
        <w:rPr>
          <w:sz w:val="24"/>
          <w:szCs w:val="24"/>
        </w:rPr>
      </w:pPr>
      <w:r w:rsidRPr="00D274F7">
        <w:rPr>
          <w:rFonts w:ascii="Times New Roman" w:hAnsi="Times New Roman"/>
          <w:b/>
          <w:color w:val="000000"/>
          <w:sz w:val="24"/>
          <w:szCs w:val="24"/>
        </w:rPr>
        <w:t>Регулятивные универсальные учебные действия</w:t>
      </w:r>
    </w:p>
    <w:p w:rsidR="00120496" w:rsidRPr="00D274F7" w:rsidRDefault="00120496" w:rsidP="00120496">
      <w:pPr>
        <w:spacing w:after="0" w:line="264" w:lineRule="auto"/>
        <w:ind w:left="120"/>
        <w:jc w:val="both"/>
        <w:rPr>
          <w:sz w:val="24"/>
          <w:szCs w:val="24"/>
        </w:rPr>
      </w:pP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Самоорганизация: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выявлять проблемы для решения в жизненных и учебных ситуациях, используя биологические знания;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делать выбор и брать ответственность за решение.</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Самоконтроль, эмоциональный интеллект:</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 xml:space="preserve">владеть способами самоконтроля, </w:t>
      </w:r>
      <w:proofErr w:type="spellStart"/>
      <w:r w:rsidRPr="00D274F7">
        <w:rPr>
          <w:rFonts w:ascii="Times New Roman" w:hAnsi="Times New Roman"/>
          <w:color w:val="000000"/>
          <w:sz w:val="24"/>
          <w:szCs w:val="24"/>
        </w:rPr>
        <w:t>самомотивации</w:t>
      </w:r>
      <w:proofErr w:type="spellEnd"/>
      <w:r w:rsidRPr="00D274F7">
        <w:rPr>
          <w:rFonts w:ascii="Times New Roman" w:hAnsi="Times New Roman"/>
          <w:color w:val="000000"/>
          <w:sz w:val="24"/>
          <w:szCs w:val="24"/>
        </w:rPr>
        <w:t xml:space="preserve"> и рефлексии;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lastRenderedPageBreak/>
        <w:t>давать оценку ситуации и предлагать план её изменения;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объяснять причины достижения (</w:t>
      </w:r>
      <w:proofErr w:type="spellStart"/>
      <w:r w:rsidRPr="00D274F7">
        <w:rPr>
          <w:rFonts w:ascii="Times New Roman" w:hAnsi="Times New Roman"/>
          <w:color w:val="000000"/>
          <w:sz w:val="24"/>
          <w:szCs w:val="24"/>
        </w:rPr>
        <w:t>недостижения</w:t>
      </w:r>
      <w:proofErr w:type="spellEnd"/>
      <w:r w:rsidRPr="00D274F7">
        <w:rPr>
          <w:rFonts w:ascii="Times New Roman" w:hAnsi="Times New Roman"/>
          <w:color w:val="000000"/>
          <w:sz w:val="24"/>
          <w:szCs w:val="24"/>
        </w:rPr>
        <w:t>) результатов деятельности, давать оценку приобретённому опыту, уметь находить позитивное в произошедшей ситуации;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оценивать соответствие результата цели и условиям;</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различать, называть и управлять собственными эмоциями и эмоциями других;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выявлять и анализировать причины эмоций;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ставить себя на место другого человека, понимать мотивы и намерения другого;</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регулировать способ выражения эмоций.</w:t>
      </w:r>
    </w:p>
    <w:p w:rsidR="00120496" w:rsidRPr="00D274F7" w:rsidRDefault="00120496" w:rsidP="00120496">
      <w:pPr>
        <w:spacing w:after="0" w:line="264" w:lineRule="auto"/>
        <w:ind w:firstLine="600"/>
        <w:jc w:val="both"/>
        <w:rPr>
          <w:sz w:val="24"/>
          <w:szCs w:val="24"/>
        </w:rPr>
      </w:pPr>
      <w:r w:rsidRPr="00D274F7">
        <w:rPr>
          <w:rFonts w:ascii="Times New Roman" w:hAnsi="Times New Roman"/>
          <w:b/>
          <w:color w:val="000000"/>
          <w:sz w:val="24"/>
          <w:szCs w:val="24"/>
        </w:rPr>
        <w:t>Принятие себя и других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осознанно относиться к другому человеку, его мнению;</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признавать своё право на ошибку и такое же право другого;</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открытость себе и другим;</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осознавать невозможность контролировать всё вокруг;</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20496" w:rsidRPr="00D274F7" w:rsidRDefault="00120496" w:rsidP="00120496">
      <w:pPr>
        <w:spacing w:after="0" w:line="264" w:lineRule="auto"/>
        <w:ind w:left="120"/>
        <w:jc w:val="both"/>
        <w:rPr>
          <w:sz w:val="24"/>
          <w:szCs w:val="24"/>
        </w:rPr>
      </w:pP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 xml:space="preserve">Предметные результаты освоения программы по биологии к концу обучения </w:t>
      </w:r>
      <w:r w:rsidRPr="00D274F7">
        <w:rPr>
          <w:rFonts w:ascii="Times New Roman" w:hAnsi="Times New Roman"/>
          <w:b/>
          <w:i/>
          <w:color w:val="000000"/>
          <w:sz w:val="24"/>
          <w:szCs w:val="24"/>
        </w:rPr>
        <w:t>в 8 классе: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характеризовать зоологию как биологическую науку, её разделы и связь с другими науками и техникой;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w:t>
      </w:r>
      <w:r w:rsidRPr="00D274F7">
        <w:rPr>
          <w:rFonts w:ascii="Times New Roman" w:hAnsi="Times New Roman"/>
          <w:color w:val="000000"/>
          <w:sz w:val="24"/>
          <w:szCs w:val="24"/>
        </w:rPr>
        <w:lastRenderedPageBreak/>
        <w:t>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раскрывать общие признаки животных, уровни организации животного организма: клетки, ткани, органы, системы органов, организм;</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сравнивать животные ткани и органы животных между собой;</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выявлять причинно-следственные связи между строением, жизнедеятельностью и средой обитания животных изучаемых систематических групп;</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выявлять признаки классов членистоногих и хордовых, отрядов насекомых и млекопитающих;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сравнивать представителей отдельных систематических групп животных и делать выводы на основе сравнения;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классифицировать животных на основании особенностей строения;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описывать усложнение организации животных в ходе эволюции животного мира на Земле;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выявлять черты приспособленности животных к среде обитания, значение экологических факторов для животных;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выявлять взаимосвязи животных в природных сообществах, цепи питания;</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устанавливать взаимосвязи животных с растениями, грибами, лишайниками и бактериями в природных сообществах;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характеризовать животных природных зон Земли, основные закономерности распространения животных по планете;</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раскрывать роль животных в природных сообществах;</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иметь представление о мероприятиях по охране животного мира Земли;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120496" w:rsidRPr="00D274F7" w:rsidRDefault="00120496" w:rsidP="00120496">
      <w:pPr>
        <w:spacing w:after="0" w:line="264" w:lineRule="auto"/>
        <w:ind w:firstLine="600"/>
        <w:jc w:val="both"/>
        <w:rPr>
          <w:sz w:val="24"/>
          <w:szCs w:val="24"/>
        </w:rPr>
      </w:pPr>
      <w:r w:rsidRPr="00D274F7">
        <w:rPr>
          <w:rFonts w:ascii="Times New Roman" w:hAnsi="Times New Roman"/>
          <w:color w:val="000000"/>
          <w:sz w:val="24"/>
          <w:szCs w:val="24"/>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20496" w:rsidRPr="00D274F7" w:rsidRDefault="00120496" w:rsidP="00120496">
      <w:pPr>
        <w:spacing w:after="0"/>
        <w:ind w:left="120"/>
        <w:rPr>
          <w:rFonts w:ascii="Times New Roman" w:hAnsi="Times New Roman"/>
          <w:b/>
          <w:color w:val="000000"/>
          <w:sz w:val="24"/>
          <w:szCs w:val="24"/>
        </w:rPr>
      </w:pPr>
    </w:p>
    <w:p w:rsidR="00120496" w:rsidRPr="00D274F7" w:rsidRDefault="00120496" w:rsidP="00120496">
      <w:pPr>
        <w:spacing w:after="0"/>
        <w:ind w:left="120"/>
        <w:rPr>
          <w:rFonts w:ascii="Times New Roman" w:hAnsi="Times New Roman"/>
          <w:b/>
          <w:color w:val="000000"/>
          <w:sz w:val="24"/>
          <w:szCs w:val="24"/>
        </w:rPr>
      </w:pPr>
    </w:p>
    <w:p w:rsidR="00120496" w:rsidRPr="00D274F7" w:rsidRDefault="00120496" w:rsidP="00120496">
      <w:pPr>
        <w:spacing w:after="0"/>
        <w:ind w:left="120"/>
        <w:rPr>
          <w:rFonts w:ascii="Times New Roman" w:hAnsi="Times New Roman"/>
          <w:b/>
          <w:color w:val="000000"/>
          <w:sz w:val="24"/>
          <w:szCs w:val="24"/>
        </w:rPr>
      </w:pPr>
    </w:p>
    <w:p w:rsidR="00120496" w:rsidRPr="00D274F7" w:rsidRDefault="00120496" w:rsidP="00120496">
      <w:pPr>
        <w:spacing w:after="0"/>
        <w:ind w:left="120"/>
        <w:rPr>
          <w:rFonts w:ascii="Times New Roman" w:hAnsi="Times New Roman"/>
          <w:b/>
          <w:color w:val="000000"/>
          <w:sz w:val="24"/>
          <w:szCs w:val="24"/>
        </w:rPr>
      </w:pPr>
    </w:p>
    <w:p w:rsidR="00120496" w:rsidRDefault="00120496" w:rsidP="00120496">
      <w:pPr>
        <w:spacing w:after="0"/>
        <w:ind w:left="120"/>
        <w:rPr>
          <w:rFonts w:ascii="Times New Roman" w:hAnsi="Times New Roman"/>
          <w:b/>
          <w:color w:val="000000"/>
          <w:sz w:val="28"/>
        </w:rPr>
      </w:pPr>
    </w:p>
    <w:p w:rsidR="00120496" w:rsidRDefault="00120496" w:rsidP="00120496">
      <w:pPr>
        <w:spacing w:after="0"/>
        <w:ind w:left="120"/>
      </w:pPr>
      <w:r>
        <w:rPr>
          <w:rFonts w:ascii="Times New Roman" w:hAnsi="Times New Roman"/>
          <w:b/>
          <w:color w:val="000000"/>
          <w:sz w:val="28"/>
        </w:rPr>
        <w:t xml:space="preserve">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839"/>
      </w:tblGrid>
      <w:tr w:rsidR="00120496" w:rsidTr="0045177F">
        <w:trPr>
          <w:trHeight w:val="144"/>
          <w:tblCellSpacing w:w="0" w:type="dxa"/>
        </w:trPr>
        <w:tc>
          <w:tcPr>
            <w:tcW w:w="456" w:type="dxa"/>
            <w:vMerge w:val="restart"/>
            <w:tcMar>
              <w:top w:w="50" w:type="dxa"/>
              <w:left w:w="100" w:type="dxa"/>
            </w:tcMar>
            <w:vAlign w:val="center"/>
          </w:tcPr>
          <w:p w:rsidR="00120496" w:rsidRDefault="00120496" w:rsidP="0045177F">
            <w:pPr>
              <w:spacing w:after="0"/>
              <w:ind w:left="135"/>
            </w:pPr>
            <w:r>
              <w:rPr>
                <w:rFonts w:ascii="Times New Roman" w:hAnsi="Times New Roman"/>
                <w:b/>
                <w:color w:val="000000"/>
                <w:sz w:val="24"/>
              </w:rPr>
              <w:t xml:space="preserve">№ п/п </w:t>
            </w:r>
          </w:p>
          <w:p w:rsidR="00120496" w:rsidRDefault="00120496" w:rsidP="0045177F">
            <w:pPr>
              <w:spacing w:after="0"/>
              <w:ind w:left="135"/>
            </w:pPr>
          </w:p>
        </w:tc>
        <w:tc>
          <w:tcPr>
            <w:tcW w:w="3168" w:type="dxa"/>
            <w:vMerge w:val="restart"/>
            <w:tcMar>
              <w:top w:w="50" w:type="dxa"/>
              <w:left w:w="100" w:type="dxa"/>
            </w:tcMar>
            <w:vAlign w:val="center"/>
          </w:tcPr>
          <w:p w:rsidR="00120496" w:rsidRDefault="00120496" w:rsidP="0045177F">
            <w:pPr>
              <w:spacing w:after="0"/>
              <w:ind w:left="135"/>
            </w:pPr>
            <w:r>
              <w:rPr>
                <w:rFonts w:ascii="Times New Roman" w:hAnsi="Times New Roman"/>
                <w:b/>
                <w:color w:val="000000"/>
                <w:sz w:val="24"/>
              </w:rPr>
              <w:t xml:space="preserve">Наименование разделов и тем программы </w:t>
            </w:r>
          </w:p>
          <w:p w:rsidR="00120496" w:rsidRDefault="00120496" w:rsidP="0045177F">
            <w:pPr>
              <w:spacing w:after="0"/>
              <w:ind w:left="135"/>
            </w:pPr>
          </w:p>
        </w:tc>
        <w:tc>
          <w:tcPr>
            <w:tcW w:w="0" w:type="auto"/>
            <w:gridSpan w:val="3"/>
            <w:tcMar>
              <w:top w:w="50" w:type="dxa"/>
              <w:left w:w="100" w:type="dxa"/>
            </w:tcMar>
            <w:vAlign w:val="center"/>
          </w:tcPr>
          <w:p w:rsidR="00120496" w:rsidRDefault="00120496" w:rsidP="0045177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20496" w:rsidRDefault="00120496" w:rsidP="0045177F">
            <w:pPr>
              <w:spacing w:after="0"/>
              <w:ind w:left="135"/>
            </w:pPr>
            <w:r>
              <w:rPr>
                <w:rFonts w:ascii="Times New Roman" w:hAnsi="Times New Roman"/>
                <w:b/>
                <w:color w:val="000000"/>
                <w:sz w:val="24"/>
              </w:rPr>
              <w:t xml:space="preserve">Электронные (цифровые) образовательные ресурсы </w:t>
            </w:r>
          </w:p>
          <w:p w:rsidR="00120496" w:rsidRDefault="00120496" w:rsidP="0045177F">
            <w:pPr>
              <w:spacing w:after="0"/>
              <w:ind w:left="135"/>
            </w:pPr>
          </w:p>
        </w:tc>
      </w:tr>
      <w:tr w:rsidR="00120496" w:rsidTr="0045177F">
        <w:trPr>
          <w:trHeight w:val="144"/>
          <w:tblCellSpacing w:w="0" w:type="dxa"/>
        </w:trPr>
        <w:tc>
          <w:tcPr>
            <w:tcW w:w="0" w:type="auto"/>
            <w:vMerge/>
            <w:tcBorders>
              <w:top w:val="nil"/>
            </w:tcBorders>
            <w:tcMar>
              <w:top w:w="50" w:type="dxa"/>
              <w:left w:w="100" w:type="dxa"/>
            </w:tcMar>
          </w:tcPr>
          <w:p w:rsidR="00120496" w:rsidRDefault="00120496" w:rsidP="0045177F"/>
        </w:tc>
        <w:tc>
          <w:tcPr>
            <w:tcW w:w="0" w:type="auto"/>
            <w:vMerge/>
            <w:tcBorders>
              <w:top w:val="nil"/>
            </w:tcBorders>
            <w:tcMar>
              <w:top w:w="50" w:type="dxa"/>
              <w:left w:w="100" w:type="dxa"/>
            </w:tcMar>
          </w:tcPr>
          <w:p w:rsidR="00120496" w:rsidRDefault="00120496" w:rsidP="0045177F"/>
        </w:tc>
        <w:tc>
          <w:tcPr>
            <w:tcW w:w="966" w:type="dxa"/>
            <w:tcMar>
              <w:top w:w="50" w:type="dxa"/>
              <w:left w:w="100" w:type="dxa"/>
            </w:tcMar>
            <w:vAlign w:val="center"/>
          </w:tcPr>
          <w:p w:rsidR="00120496" w:rsidRDefault="00120496" w:rsidP="0045177F">
            <w:pPr>
              <w:spacing w:after="0"/>
              <w:ind w:left="135"/>
            </w:pPr>
            <w:r>
              <w:rPr>
                <w:rFonts w:ascii="Times New Roman" w:hAnsi="Times New Roman"/>
                <w:b/>
                <w:color w:val="000000"/>
                <w:sz w:val="24"/>
              </w:rPr>
              <w:t xml:space="preserve">Всего </w:t>
            </w:r>
          </w:p>
          <w:p w:rsidR="00120496" w:rsidRDefault="00120496" w:rsidP="0045177F">
            <w:pPr>
              <w:spacing w:after="0"/>
              <w:ind w:left="135"/>
            </w:pPr>
          </w:p>
        </w:tc>
        <w:tc>
          <w:tcPr>
            <w:tcW w:w="1687" w:type="dxa"/>
            <w:tcMar>
              <w:top w:w="50" w:type="dxa"/>
              <w:left w:w="100" w:type="dxa"/>
            </w:tcMar>
            <w:vAlign w:val="center"/>
          </w:tcPr>
          <w:p w:rsidR="00120496" w:rsidRDefault="00120496" w:rsidP="0045177F">
            <w:pPr>
              <w:spacing w:after="0"/>
              <w:ind w:left="135"/>
            </w:pPr>
            <w:r>
              <w:rPr>
                <w:rFonts w:ascii="Times New Roman" w:hAnsi="Times New Roman"/>
                <w:b/>
                <w:color w:val="000000"/>
                <w:sz w:val="24"/>
              </w:rPr>
              <w:t xml:space="preserve">Контрольные работы </w:t>
            </w:r>
          </w:p>
          <w:p w:rsidR="00120496" w:rsidRDefault="00120496" w:rsidP="0045177F">
            <w:pPr>
              <w:spacing w:after="0"/>
              <w:ind w:left="135"/>
            </w:pPr>
          </w:p>
        </w:tc>
        <w:tc>
          <w:tcPr>
            <w:tcW w:w="1774" w:type="dxa"/>
            <w:tcMar>
              <w:top w:w="50" w:type="dxa"/>
              <w:left w:w="100" w:type="dxa"/>
            </w:tcMar>
            <w:vAlign w:val="center"/>
          </w:tcPr>
          <w:p w:rsidR="00120496" w:rsidRDefault="00120496" w:rsidP="0045177F">
            <w:pPr>
              <w:spacing w:after="0"/>
              <w:ind w:left="135"/>
            </w:pPr>
            <w:r>
              <w:rPr>
                <w:rFonts w:ascii="Times New Roman" w:hAnsi="Times New Roman"/>
                <w:b/>
                <w:color w:val="000000"/>
                <w:sz w:val="24"/>
              </w:rPr>
              <w:t xml:space="preserve">Практические работы </w:t>
            </w:r>
          </w:p>
          <w:p w:rsidR="00120496" w:rsidRDefault="00120496" w:rsidP="0045177F">
            <w:pPr>
              <w:spacing w:after="0"/>
              <w:ind w:left="135"/>
            </w:pPr>
          </w:p>
        </w:tc>
        <w:tc>
          <w:tcPr>
            <w:tcW w:w="0" w:type="auto"/>
            <w:vMerge/>
            <w:tcBorders>
              <w:top w:val="nil"/>
            </w:tcBorders>
            <w:tcMar>
              <w:top w:w="50" w:type="dxa"/>
              <w:left w:w="100" w:type="dxa"/>
            </w:tcMar>
          </w:tcPr>
          <w:p w:rsidR="00120496" w:rsidRDefault="00120496" w:rsidP="0045177F"/>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1</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20496" w:rsidRDefault="00120496" w:rsidP="0045177F">
            <w:pPr>
              <w:spacing w:after="0"/>
              <w:ind w:left="135"/>
              <w:jc w:val="center"/>
            </w:pPr>
          </w:p>
        </w:tc>
        <w:tc>
          <w:tcPr>
            <w:tcW w:w="1774"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2</w:t>
            </w:r>
          </w:p>
        </w:tc>
        <w:tc>
          <w:tcPr>
            <w:tcW w:w="3168"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120496" w:rsidRDefault="00120496" w:rsidP="0045177F">
            <w:pPr>
              <w:spacing w:after="0"/>
              <w:ind w:left="135"/>
              <w:jc w:val="center"/>
            </w:pPr>
            <w:r w:rsidRPr="00C623C1">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20496" w:rsidRDefault="00120496" w:rsidP="0045177F">
            <w:pPr>
              <w:spacing w:after="0"/>
              <w:ind w:left="135"/>
              <w:jc w:val="center"/>
            </w:pPr>
            <w:r>
              <w:t>1</w:t>
            </w:r>
          </w:p>
        </w:tc>
        <w:tc>
          <w:tcPr>
            <w:tcW w:w="1774"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3</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20496" w:rsidRDefault="00120496" w:rsidP="0045177F">
            <w:pPr>
              <w:spacing w:after="0"/>
              <w:ind w:left="135"/>
              <w:jc w:val="center"/>
            </w:pPr>
          </w:p>
        </w:tc>
        <w:tc>
          <w:tcPr>
            <w:tcW w:w="1774" w:type="dxa"/>
            <w:tcMar>
              <w:top w:w="50" w:type="dxa"/>
              <w:left w:w="100" w:type="dxa"/>
            </w:tcMar>
            <w:vAlign w:val="center"/>
          </w:tcPr>
          <w:p w:rsidR="00120496" w:rsidRDefault="00120496" w:rsidP="0045177F">
            <w:pPr>
              <w:spacing w:after="0"/>
              <w:ind w:left="135"/>
              <w:jc w:val="center"/>
            </w:pP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4</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20496" w:rsidRDefault="00120496" w:rsidP="0045177F">
            <w:pPr>
              <w:spacing w:after="0"/>
              <w:ind w:left="135"/>
              <w:jc w:val="center"/>
            </w:pPr>
          </w:p>
        </w:tc>
        <w:tc>
          <w:tcPr>
            <w:tcW w:w="1774"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5</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20496" w:rsidRDefault="00120496" w:rsidP="0045177F">
            <w:pPr>
              <w:spacing w:after="0"/>
              <w:ind w:left="135"/>
              <w:jc w:val="center"/>
            </w:pPr>
          </w:p>
        </w:tc>
        <w:tc>
          <w:tcPr>
            <w:tcW w:w="1774"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6</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20496" w:rsidRDefault="00120496" w:rsidP="0045177F">
            <w:pPr>
              <w:spacing w:after="0"/>
              <w:ind w:left="135"/>
              <w:jc w:val="center"/>
            </w:pPr>
          </w:p>
        </w:tc>
        <w:tc>
          <w:tcPr>
            <w:tcW w:w="1774"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0.5</w:t>
            </w: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7</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20496" w:rsidRDefault="00120496" w:rsidP="0045177F">
            <w:pPr>
              <w:spacing w:after="0"/>
              <w:ind w:left="135"/>
              <w:jc w:val="center"/>
            </w:pPr>
          </w:p>
        </w:tc>
        <w:tc>
          <w:tcPr>
            <w:tcW w:w="1774"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20496" w:rsidRDefault="00120496" w:rsidP="0045177F">
            <w:pPr>
              <w:spacing w:after="0"/>
              <w:ind w:left="135"/>
              <w:jc w:val="center"/>
            </w:pPr>
            <w:r>
              <w:t>1</w:t>
            </w:r>
          </w:p>
        </w:tc>
        <w:tc>
          <w:tcPr>
            <w:tcW w:w="1774"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9</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20496" w:rsidRDefault="00120496" w:rsidP="0045177F">
            <w:pPr>
              <w:spacing w:after="0"/>
              <w:ind w:left="135"/>
              <w:jc w:val="center"/>
            </w:pPr>
          </w:p>
        </w:tc>
        <w:tc>
          <w:tcPr>
            <w:tcW w:w="1774" w:type="dxa"/>
            <w:tcMar>
              <w:top w:w="50" w:type="dxa"/>
              <w:left w:w="100" w:type="dxa"/>
            </w:tcMar>
            <w:vAlign w:val="center"/>
          </w:tcPr>
          <w:p w:rsidR="00120496" w:rsidRDefault="00120496" w:rsidP="0045177F">
            <w:pPr>
              <w:spacing w:after="0"/>
              <w:ind w:left="135"/>
              <w:jc w:val="center"/>
            </w:pP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10</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Рыбы</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20496" w:rsidRDefault="00120496" w:rsidP="0045177F">
            <w:pPr>
              <w:spacing w:after="0"/>
              <w:ind w:left="135"/>
              <w:jc w:val="center"/>
            </w:pPr>
          </w:p>
        </w:tc>
        <w:tc>
          <w:tcPr>
            <w:tcW w:w="1774"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11</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20496" w:rsidRDefault="00120496" w:rsidP="0045177F">
            <w:pPr>
              <w:spacing w:after="0"/>
              <w:ind w:left="135"/>
              <w:jc w:val="center"/>
            </w:pPr>
          </w:p>
        </w:tc>
        <w:tc>
          <w:tcPr>
            <w:tcW w:w="1774" w:type="dxa"/>
            <w:tcMar>
              <w:top w:w="50" w:type="dxa"/>
              <w:left w:w="100" w:type="dxa"/>
            </w:tcMar>
            <w:vAlign w:val="center"/>
          </w:tcPr>
          <w:p w:rsidR="00120496" w:rsidRDefault="00120496" w:rsidP="0045177F">
            <w:pPr>
              <w:spacing w:after="0"/>
              <w:ind w:left="135"/>
              <w:jc w:val="center"/>
            </w:pP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12</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20496" w:rsidRDefault="00120496" w:rsidP="0045177F">
            <w:pPr>
              <w:spacing w:after="0"/>
              <w:ind w:left="135"/>
              <w:jc w:val="center"/>
            </w:pPr>
          </w:p>
        </w:tc>
        <w:tc>
          <w:tcPr>
            <w:tcW w:w="1774" w:type="dxa"/>
            <w:tcMar>
              <w:top w:w="50" w:type="dxa"/>
              <w:left w:w="100" w:type="dxa"/>
            </w:tcMar>
            <w:vAlign w:val="center"/>
          </w:tcPr>
          <w:p w:rsidR="00120496" w:rsidRDefault="00120496" w:rsidP="0045177F">
            <w:pPr>
              <w:spacing w:after="0"/>
              <w:ind w:left="135"/>
              <w:jc w:val="center"/>
            </w:pP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13</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20496" w:rsidRDefault="00120496" w:rsidP="0045177F">
            <w:pPr>
              <w:spacing w:after="0"/>
              <w:ind w:left="135"/>
              <w:jc w:val="center"/>
            </w:pPr>
          </w:p>
        </w:tc>
        <w:tc>
          <w:tcPr>
            <w:tcW w:w="1774"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14</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20496" w:rsidRDefault="00120496" w:rsidP="0045177F">
            <w:pPr>
              <w:spacing w:after="0"/>
              <w:ind w:left="135"/>
              <w:jc w:val="center"/>
            </w:pPr>
            <w:r>
              <w:t>1</w:t>
            </w:r>
          </w:p>
        </w:tc>
        <w:tc>
          <w:tcPr>
            <w:tcW w:w="1774"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15</w:t>
            </w:r>
          </w:p>
        </w:tc>
        <w:tc>
          <w:tcPr>
            <w:tcW w:w="3168"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120496" w:rsidRDefault="00120496" w:rsidP="0045177F">
            <w:pPr>
              <w:spacing w:after="0"/>
              <w:ind w:left="135"/>
              <w:jc w:val="center"/>
            </w:pPr>
            <w:r w:rsidRPr="00C623C1">
              <w:rPr>
                <w:rFonts w:ascii="Times New Roman" w:hAnsi="Times New Roman"/>
                <w:color w:val="000000"/>
                <w:sz w:val="24"/>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120496" w:rsidRDefault="00120496" w:rsidP="0045177F">
            <w:pPr>
              <w:spacing w:after="0"/>
              <w:ind w:left="135"/>
              <w:jc w:val="center"/>
            </w:pPr>
          </w:p>
        </w:tc>
        <w:tc>
          <w:tcPr>
            <w:tcW w:w="1774"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16</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20496" w:rsidRDefault="00120496" w:rsidP="0045177F">
            <w:pPr>
              <w:spacing w:after="0"/>
              <w:ind w:left="135"/>
              <w:jc w:val="center"/>
            </w:pPr>
          </w:p>
        </w:tc>
        <w:tc>
          <w:tcPr>
            <w:tcW w:w="1774" w:type="dxa"/>
            <w:tcMar>
              <w:top w:w="50" w:type="dxa"/>
              <w:left w:w="100" w:type="dxa"/>
            </w:tcMar>
            <w:vAlign w:val="center"/>
          </w:tcPr>
          <w:p w:rsidR="00120496" w:rsidRDefault="00120496" w:rsidP="0045177F">
            <w:pPr>
              <w:spacing w:after="0"/>
              <w:ind w:left="135"/>
              <w:jc w:val="center"/>
            </w:pP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17</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20496" w:rsidRDefault="00585109" w:rsidP="0045177F">
            <w:pPr>
              <w:spacing w:after="0"/>
              <w:ind w:left="135"/>
              <w:jc w:val="center"/>
            </w:pPr>
            <w:r>
              <w:t>2</w:t>
            </w:r>
          </w:p>
        </w:tc>
        <w:tc>
          <w:tcPr>
            <w:tcW w:w="1774" w:type="dxa"/>
            <w:tcMar>
              <w:top w:w="50" w:type="dxa"/>
              <w:left w:w="100" w:type="dxa"/>
            </w:tcMar>
            <w:vAlign w:val="center"/>
          </w:tcPr>
          <w:p w:rsidR="00120496" w:rsidRDefault="00120496" w:rsidP="0045177F">
            <w:pPr>
              <w:spacing w:after="0"/>
              <w:ind w:left="135"/>
              <w:jc w:val="center"/>
            </w:pP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RPr="00C623C1" w:rsidTr="0045177F">
        <w:trPr>
          <w:trHeight w:val="144"/>
          <w:tblCellSpacing w:w="0" w:type="dxa"/>
        </w:trPr>
        <w:tc>
          <w:tcPr>
            <w:tcW w:w="456" w:type="dxa"/>
            <w:tcMar>
              <w:top w:w="50" w:type="dxa"/>
              <w:left w:w="100" w:type="dxa"/>
            </w:tcMar>
            <w:vAlign w:val="center"/>
          </w:tcPr>
          <w:p w:rsidR="00120496" w:rsidRDefault="00120496" w:rsidP="0045177F">
            <w:pPr>
              <w:spacing w:after="0"/>
            </w:pPr>
            <w:r>
              <w:rPr>
                <w:rFonts w:ascii="Times New Roman" w:hAnsi="Times New Roman"/>
                <w:color w:val="000000"/>
                <w:sz w:val="24"/>
              </w:rPr>
              <w:t>18</w:t>
            </w:r>
          </w:p>
        </w:tc>
        <w:tc>
          <w:tcPr>
            <w:tcW w:w="3168" w:type="dxa"/>
            <w:tcMar>
              <w:top w:w="50" w:type="dxa"/>
              <w:left w:w="100" w:type="dxa"/>
            </w:tcMar>
            <w:vAlign w:val="center"/>
          </w:tcPr>
          <w:p w:rsidR="00120496" w:rsidRDefault="00120496" w:rsidP="0045177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20496" w:rsidRDefault="00120496" w:rsidP="0045177F">
            <w:pPr>
              <w:spacing w:after="0"/>
              <w:ind w:left="135"/>
              <w:jc w:val="center"/>
            </w:pPr>
          </w:p>
        </w:tc>
        <w:tc>
          <w:tcPr>
            <w:tcW w:w="1774" w:type="dxa"/>
            <w:tcMar>
              <w:top w:w="50" w:type="dxa"/>
              <w:left w:w="100" w:type="dxa"/>
            </w:tcMar>
            <w:vAlign w:val="center"/>
          </w:tcPr>
          <w:p w:rsidR="00120496" w:rsidRDefault="00120496" w:rsidP="0045177F">
            <w:pPr>
              <w:spacing w:after="0"/>
              <w:ind w:left="135"/>
              <w:jc w:val="center"/>
            </w:pPr>
          </w:p>
        </w:tc>
        <w:tc>
          <w:tcPr>
            <w:tcW w:w="2615" w:type="dxa"/>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C623C1">
                <w:rPr>
                  <w:rFonts w:ascii="Times New Roman" w:hAnsi="Times New Roman"/>
                  <w:color w:val="0000FF"/>
                  <w:u w:val="single"/>
                </w:rPr>
                <w:t>://</w:t>
              </w:r>
              <w:r>
                <w:rPr>
                  <w:rFonts w:ascii="Times New Roman" w:hAnsi="Times New Roman"/>
                  <w:color w:val="0000FF"/>
                  <w:u w:val="single"/>
                </w:rPr>
                <w:t>m</w:t>
              </w:r>
              <w:r w:rsidRPr="00C623C1">
                <w:rPr>
                  <w:rFonts w:ascii="Times New Roman" w:hAnsi="Times New Roman"/>
                  <w:color w:val="0000FF"/>
                  <w:u w:val="single"/>
                </w:rPr>
                <w:t>.</w:t>
              </w:r>
              <w:r>
                <w:rPr>
                  <w:rFonts w:ascii="Times New Roman" w:hAnsi="Times New Roman"/>
                  <w:color w:val="0000FF"/>
                  <w:u w:val="single"/>
                </w:rPr>
                <w:t>edsoo</w:t>
              </w:r>
              <w:r w:rsidRPr="00C623C1">
                <w:rPr>
                  <w:rFonts w:ascii="Times New Roman" w:hAnsi="Times New Roman"/>
                  <w:color w:val="0000FF"/>
                  <w:u w:val="single"/>
                </w:rPr>
                <w:t>.</w:t>
              </w:r>
              <w:r>
                <w:rPr>
                  <w:rFonts w:ascii="Times New Roman" w:hAnsi="Times New Roman"/>
                  <w:color w:val="0000FF"/>
                  <w:u w:val="single"/>
                </w:rPr>
                <w:t>ru</w:t>
              </w:r>
              <w:r w:rsidRPr="00C623C1">
                <w:rPr>
                  <w:rFonts w:ascii="Times New Roman" w:hAnsi="Times New Roman"/>
                  <w:color w:val="0000FF"/>
                  <w:u w:val="single"/>
                </w:rPr>
                <w:t>/7</w:t>
              </w:r>
              <w:r>
                <w:rPr>
                  <w:rFonts w:ascii="Times New Roman" w:hAnsi="Times New Roman"/>
                  <w:color w:val="0000FF"/>
                  <w:u w:val="single"/>
                </w:rPr>
                <w:t>f</w:t>
              </w:r>
              <w:r w:rsidRPr="00C623C1">
                <w:rPr>
                  <w:rFonts w:ascii="Times New Roman" w:hAnsi="Times New Roman"/>
                  <w:color w:val="0000FF"/>
                  <w:u w:val="single"/>
                </w:rPr>
                <w:t>418886</w:t>
              </w:r>
            </w:hyperlink>
          </w:p>
        </w:tc>
      </w:tr>
      <w:tr w:rsidR="00120496" w:rsidTr="0045177F">
        <w:trPr>
          <w:trHeight w:val="144"/>
          <w:tblCellSpacing w:w="0" w:type="dxa"/>
        </w:trPr>
        <w:tc>
          <w:tcPr>
            <w:tcW w:w="0" w:type="auto"/>
            <w:gridSpan w:val="2"/>
            <w:tcMar>
              <w:top w:w="50" w:type="dxa"/>
              <w:left w:w="100" w:type="dxa"/>
            </w:tcMar>
            <w:vAlign w:val="center"/>
          </w:tcPr>
          <w:p w:rsidR="00120496" w:rsidRPr="00C623C1" w:rsidRDefault="00120496" w:rsidP="0045177F">
            <w:pPr>
              <w:spacing w:after="0"/>
              <w:ind w:left="135"/>
            </w:pPr>
            <w:r w:rsidRPr="00C623C1">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120496" w:rsidRDefault="00120496" w:rsidP="0045177F">
            <w:pPr>
              <w:spacing w:after="0"/>
              <w:ind w:left="135"/>
              <w:jc w:val="center"/>
            </w:pPr>
            <w:r w:rsidRPr="00C623C1">
              <w:rPr>
                <w:rFonts w:ascii="Times New Roman" w:hAnsi="Times New Roman"/>
                <w:color w:val="000000"/>
                <w:sz w:val="24"/>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120496" w:rsidRDefault="00585109" w:rsidP="0045177F">
            <w:pPr>
              <w:spacing w:after="0"/>
              <w:ind w:left="135"/>
              <w:jc w:val="center"/>
            </w:pPr>
            <w:r>
              <w:rPr>
                <w:rFonts w:ascii="Times New Roman" w:hAnsi="Times New Roman"/>
                <w:color w:val="000000"/>
                <w:sz w:val="24"/>
              </w:rPr>
              <w:t>5</w:t>
            </w:r>
          </w:p>
        </w:tc>
        <w:tc>
          <w:tcPr>
            <w:tcW w:w="1774" w:type="dxa"/>
            <w:tcMar>
              <w:top w:w="50" w:type="dxa"/>
              <w:left w:w="100" w:type="dxa"/>
            </w:tcMar>
            <w:vAlign w:val="center"/>
          </w:tcPr>
          <w:p w:rsidR="00120496" w:rsidRDefault="00120496" w:rsidP="0045177F">
            <w:pPr>
              <w:spacing w:after="0"/>
              <w:ind w:left="135"/>
              <w:jc w:val="center"/>
            </w:pPr>
            <w:r>
              <w:rPr>
                <w:rFonts w:ascii="Times New Roman" w:hAnsi="Times New Roman"/>
                <w:color w:val="000000"/>
                <w:sz w:val="24"/>
              </w:rPr>
              <w:t xml:space="preserve"> 11</w:t>
            </w:r>
          </w:p>
        </w:tc>
        <w:tc>
          <w:tcPr>
            <w:tcW w:w="2615" w:type="dxa"/>
            <w:tcMar>
              <w:top w:w="50" w:type="dxa"/>
              <w:left w:w="100" w:type="dxa"/>
            </w:tcMar>
            <w:vAlign w:val="center"/>
          </w:tcPr>
          <w:p w:rsidR="00120496" w:rsidRDefault="00120496" w:rsidP="0045177F"/>
        </w:tc>
      </w:tr>
    </w:tbl>
    <w:p w:rsidR="00120496" w:rsidRDefault="00120496" w:rsidP="00120496">
      <w:pPr>
        <w:sectPr w:rsidR="00120496" w:rsidSect="00120496">
          <w:pgSz w:w="16383" w:h="11906" w:orient="landscape"/>
          <w:pgMar w:top="851" w:right="851" w:bottom="1134" w:left="1701" w:header="720" w:footer="720" w:gutter="0"/>
          <w:cols w:space="720"/>
        </w:sectPr>
      </w:pPr>
    </w:p>
    <w:p w:rsidR="00120496" w:rsidRDefault="00120496" w:rsidP="00120496">
      <w:pPr>
        <w:spacing w:after="0"/>
        <w:rPr>
          <w:rFonts w:ascii="Times New Roman" w:hAnsi="Times New Roman"/>
          <w:b/>
          <w:color w:val="000000"/>
          <w:sz w:val="28"/>
        </w:rPr>
      </w:pPr>
    </w:p>
    <w:p w:rsidR="00120496" w:rsidRDefault="00120496" w:rsidP="00120496">
      <w:pPr>
        <w:spacing w:after="0"/>
        <w:ind w:left="120"/>
        <w:rPr>
          <w:rFonts w:ascii="Times New Roman" w:hAnsi="Times New Roman"/>
          <w:b/>
          <w:color w:val="000000"/>
          <w:sz w:val="28"/>
        </w:rPr>
      </w:pPr>
    </w:p>
    <w:p w:rsidR="00120496" w:rsidRDefault="00120496" w:rsidP="00120496">
      <w:pPr>
        <w:spacing w:after="0"/>
        <w:ind w:left="120"/>
      </w:pPr>
      <w:r>
        <w:rPr>
          <w:rFonts w:ascii="Times New Roman" w:hAnsi="Times New Roman"/>
          <w:b/>
          <w:color w:val="000000"/>
          <w:sz w:val="28"/>
        </w:rPr>
        <w:t xml:space="preserve">8 КЛАСС </w:t>
      </w:r>
    </w:p>
    <w:tbl>
      <w:tblPr>
        <w:tblW w:w="12996"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1"/>
        <w:gridCol w:w="4694"/>
        <w:gridCol w:w="997"/>
        <w:gridCol w:w="1115"/>
        <w:gridCol w:w="1136"/>
        <w:gridCol w:w="1485"/>
        <w:gridCol w:w="2608"/>
      </w:tblGrid>
      <w:tr w:rsidR="00120496" w:rsidTr="0045177F">
        <w:trPr>
          <w:trHeight w:val="144"/>
          <w:tblCellSpacing w:w="0" w:type="dxa"/>
        </w:trPr>
        <w:tc>
          <w:tcPr>
            <w:tcW w:w="961" w:type="dxa"/>
            <w:vMerge w:val="restart"/>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120496" w:rsidRDefault="00120496" w:rsidP="0045177F">
            <w:pPr>
              <w:spacing w:after="0"/>
              <w:ind w:left="135"/>
              <w:rPr>
                <w:rFonts w:ascii="Times New Roman" w:hAnsi="Times New Roman" w:cs="Times New Roman"/>
                <w:sz w:val="24"/>
                <w:szCs w:val="24"/>
              </w:rPr>
            </w:pPr>
          </w:p>
        </w:tc>
        <w:tc>
          <w:tcPr>
            <w:tcW w:w="4694" w:type="dxa"/>
            <w:vMerge w:val="restart"/>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rsidR="00120496" w:rsidRDefault="00120496" w:rsidP="0045177F">
            <w:pPr>
              <w:spacing w:after="0"/>
              <w:ind w:left="135"/>
              <w:rPr>
                <w:rFonts w:ascii="Times New Roman" w:hAnsi="Times New Roman" w:cs="Times New Roman"/>
                <w:sz w:val="24"/>
                <w:szCs w:val="24"/>
              </w:rPr>
            </w:pPr>
          </w:p>
        </w:tc>
        <w:tc>
          <w:tcPr>
            <w:tcW w:w="3248" w:type="dxa"/>
            <w:gridSpan w:val="3"/>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485" w:type="dxa"/>
            <w:vMerge w:val="restart"/>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rsidR="00120496" w:rsidRDefault="00120496" w:rsidP="0045177F">
            <w:pPr>
              <w:spacing w:after="0"/>
              <w:ind w:left="135"/>
              <w:rPr>
                <w:rFonts w:ascii="Times New Roman" w:hAnsi="Times New Roman" w:cs="Times New Roman"/>
                <w:sz w:val="24"/>
                <w:szCs w:val="24"/>
              </w:rPr>
            </w:pPr>
          </w:p>
        </w:tc>
        <w:tc>
          <w:tcPr>
            <w:tcW w:w="2608" w:type="dxa"/>
            <w:vMerge w:val="restart"/>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120496" w:rsidRDefault="00120496" w:rsidP="0045177F">
            <w:pPr>
              <w:spacing w:after="0"/>
              <w:ind w:left="135"/>
              <w:rPr>
                <w:rFonts w:ascii="Times New Roman" w:hAnsi="Times New Roman" w:cs="Times New Roman"/>
                <w:sz w:val="24"/>
                <w:szCs w:val="24"/>
              </w:rPr>
            </w:pPr>
          </w:p>
        </w:tc>
      </w:tr>
      <w:tr w:rsidR="00120496" w:rsidTr="00585109">
        <w:trPr>
          <w:trHeight w:val="144"/>
          <w:tblCellSpacing w:w="0" w:type="dxa"/>
        </w:trPr>
        <w:tc>
          <w:tcPr>
            <w:tcW w:w="961" w:type="dxa"/>
            <w:vMerge/>
            <w:tcBorders>
              <w:top w:val="nil"/>
            </w:tcBorders>
            <w:tcMar>
              <w:top w:w="50" w:type="dxa"/>
              <w:left w:w="100" w:type="dxa"/>
            </w:tcMar>
          </w:tcPr>
          <w:p w:rsidR="00120496" w:rsidRDefault="00120496" w:rsidP="0045177F">
            <w:pPr>
              <w:rPr>
                <w:rFonts w:ascii="Times New Roman" w:hAnsi="Times New Roman" w:cs="Times New Roman"/>
                <w:sz w:val="24"/>
                <w:szCs w:val="24"/>
              </w:rPr>
            </w:pPr>
          </w:p>
        </w:tc>
        <w:tc>
          <w:tcPr>
            <w:tcW w:w="4694" w:type="dxa"/>
            <w:vMerge/>
            <w:tcBorders>
              <w:top w:val="nil"/>
            </w:tcBorders>
            <w:tcMar>
              <w:top w:w="50" w:type="dxa"/>
              <w:left w:w="100" w:type="dxa"/>
            </w:tcMar>
          </w:tcPr>
          <w:p w:rsidR="00120496" w:rsidRDefault="00120496" w:rsidP="0045177F">
            <w:pPr>
              <w:rPr>
                <w:rFonts w:ascii="Times New Roman" w:hAnsi="Times New Roman" w:cs="Times New Roman"/>
                <w:sz w:val="24"/>
                <w:szCs w:val="24"/>
              </w:rPr>
            </w:pPr>
          </w:p>
        </w:tc>
        <w:tc>
          <w:tcPr>
            <w:tcW w:w="997"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120496" w:rsidRDefault="00120496" w:rsidP="0045177F">
            <w:pPr>
              <w:spacing w:after="0"/>
              <w:ind w:left="135"/>
              <w:rPr>
                <w:rFonts w:ascii="Times New Roman" w:hAnsi="Times New Roman" w:cs="Times New Roman"/>
                <w:sz w:val="24"/>
                <w:szCs w:val="24"/>
              </w:rPr>
            </w:pPr>
          </w:p>
        </w:tc>
        <w:tc>
          <w:tcPr>
            <w:tcW w:w="111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rsidR="00120496" w:rsidRDefault="00120496" w:rsidP="0045177F">
            <w:pPr>
              <w:spacing w:after="0"/>
              <w:ind w:left="135"/>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rsidR="00120496" w:rsidRDefault="00120496" w:rsidP="0045177F">
            <w:pPr>
              <w:spacing w:after="0"/>
              <w:ind w:left="135"/>
              <w:rPr>
                <w:rFonts w:ascii="Times New Roman" w:hAnsi="Times New Roman" w:cs="Times New Roman"/>
                <w:sz w:val="24"/>
                <w:szCs w:val="24"/>
              </w:rPr>
            </w:pPr>
          </w:p>
        </w:tc>
        <w:tc>
          <w:tcPr>
            <w:tcW w:w="1485" w:type="dxa"/>
            <w:vMerge/>
            <w:tcBorders>
              <w:top w:val="nil"/>
            </w:tcBorders>
            <w:tcMar>
              <w:top w:w="50" w:type="dxa"/>
              <w:left w:w="100" w:type="dxa"/>
            </w:tcMar>
          </w:tcPr>
          <w:p w:rsidR="00120496" w:rsidRDefault="00120496" w:rsidP="0045177F">
            <w:pPr>
              <w:rPr>
                <w:rFonts w:ascii="Times New Roman" w:hAnsi="Times New Roman" w:cs="Times New Roman"/>
                <w:sz w:val="24"/>
                <w:szCs w:val="24"/>
              </w:rPr>
            </w:pPr>
          </w:p>
        </w:tc>
        <w:tc>
          <w:tcPr>
            <w:tcW w:w="2608" w:type="dxa"/>
            <w:vMerge/>
            <w:tcBorders>
              <w:top w:val="nil"/>
            </w:tcBorders>
            <w:tcMar>
              <w:top w:w="50" w:type="dxa"/>
              <w:left w:w="100" w:type="dxa"/>
            </w:tcMar>
          </w:tcPr>
          <w:p w:rsidR="00120496" w:rsidRDefault="00120496" w:rsidP="0045177F">
            <w:pPr>
              <w:rPr>
                <w:rFonts w:ascii="Times New Roman" w:hAnsi="Times New Roman" w:cs="Times New Roman"/>
                <w:sz w:val="24"/>
                <w:szCs w:val="24"/>
              </w:rPr>
            </w:pPr>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Зоология – наука о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24">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7744</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Общие признаки животных. Многообразие животного мира</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25">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78</w:t>
              </w:r>
              <w:r>
                <w:rPr>
                  <w:rFonts w:ascii="Times New Roman" w:hAnsi="Times New Roman" w:cs="Times New Roman"/>
                  <w:color w:val="0000FF"/>
                  <w:sz w:val="24"/>
                  <w:szCs w:val="24"/>
                  <w:u w:val="single"/>
                </w:rPr>
                <w:t>a</w:t>
              </w:r>
              <w:r w:rsidRPr="00C623C1">
                <w:rPr>
                  <w:rFonts w:ascii="Times New Roman" w:hAnsi="Times New Roman" w:cs="Times New Roman"/>
                  <w:color w:val="0000FF"/>
                  <w:sz w:val="24"/>
                  <w:szCs w:val="24"/>
                  <w:u w:val="single"/>
                </w:rPr>
                <w:t>2</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Строение и жизнедеятельность животной клетки</w:t>
            </w:r>
            <w:r w:rsidR="00585109">
              <w:rPr>
                <w:rFonts w:ascii="Times New Roman" w:hAnsi="Times New Roman" w:cs="Times New Roman"/>
                <w:color w:val="000000"/>
                <w:sz w:val="24"/>
                <w:szCs w:val="24"/>
              </w:rPr>
              <w:t>. Входная диагностическая контрольная работа.</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26">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7</w:t>
              </w:r>
              <w:r>
                <w:rPr>
                  <w:rFonts w:ascii="Times New Roman" w:hAnsi="Times New Roman" w:cs="Times New Roman"/>
                  <w:color w:val="0000FF"/>
                  <w:sz w:val="24"/>
                  <w:szCs w:val="24"/>
                  <w:u w:val="single"/>
                </w:rPr>
                <w:t>c</w:t>
              </w:r>
              <w:r w:rsidRPr="00C623C1">
                <w:rPr>
                  <w:rFonts w:ascii="Times New Roman" w:hAnsi="Times New Roman" w:cs="Times New Roman"/>
                  <w:color w:val="0000FF"/>
                  <w:sz w:val="24"/>
                  <w:szCs w:val="24"/>
                  <w:u w:val="single"/>
                </w:rPr>
                <w:t>26</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Ткани животных. Органы и системы органов животных. </w:t>
            </w:r>
            <w:r w:rsidRPr="00C623C1">
              <w:rPr>
                <w:rFonts w:ascii="Times New Roman" w:hAnsi="Times New Roman" w:cs="Times New Roman"/>
                <w:b/>
                <w:bCs/>
                <w:color w:val="000000"/>
                <w:sz w:val="24"/>
                <w:szCs w:val="24"/>
              </w:rPr>
              <w:t xml:space="preserve">Лабораторная работа </w:t>
            </w:r>
            <w:r>
              <w:rPr>
                <w:rFonts w:ascii="Times New Roman" w:hAnsi="Times New Roman" w:cs="Times New Roman"/>
                <w:b/>
                <w:bCs/>
                <w:color w:val="000000"/>
                <w:sz w:val="24"/>
                <w:szCs w:val="24"/>
              </w:rPr>
              <w:t>№ 1</w:t>
            </w:r>
            <w:r>
              <w:rPr>
                <w:rFonts w:ascii="Times New Roman" w:hAnsi="Times New Roman" w:cs="Times New Roman"/>
                <w:color w:val="000000"/>
                <w:sz w:val="24"/>
                <w:szCs w:val="24"/>
              </w:rPr>
              <w:t xml:space="preserve"> </w:t>
            </w:r>
            <w:r w:rsidRPr="00C623C1">
              <w:rPr>
                <w:rFonts w:ascii="Times New Roman" w:hAnsi="Times New Roman" w:cs="Times New Roman"/>
                <w:color w:val="000000"/>
                <w:sz w:val="24"/>
                <w:szCs w:val="24"/>
              </w:rPr>
              <w:t>«Исследование под микроскопом готовых микропрепаратов клеток и тканей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27">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7</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98</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Опора и движение животных. </w:t>
            </w:r>
            <w:r w:rsidRPr="00C623C1">
              <w:rPr>
                <w:rFonts w:ascii="Times New Roman" w:hAnsi="Times New Roman" w:cs="Times New Roman"/>
                <w:b/>
                <w:bCs/>
                <w:color w:val="000000"/>
                <w:sz w:val="24"/>
                <w:szCs w:val="24"/>
              </w:rPr>
              <w:t xml:space="preserve">Практическая работа </w:t>
            </w:r>
            <w:r>
              <w:rPr>
                <w:rFonts w:ascii="Times New Roman" w:hAnsi="Times New Roman" w:cs="Times New Roman"/>
                <w:b/>
                <w:bCs/>
                <w:color w:val="000000"/>
                <w:sz w:val="24"/>
                <w:szCs w:val="24"/>
              </w:rPr>
              <w:t>№ 1</w:t>
            </w:r>
            <w:r>
              <w:rPr>
                <w:rFonts w:ascii="Times New Roman" w:hAnsi="Times New Roman" w:cs="Times New Roman"/>
                <w:color w:val="000000"/>
                <w:sz w:val="24"/>
                <w:szCs w:val="24"/>
              </w:rPr>
              <w:t xml:space="preserve"> </w:t>
            </w:r>
            <w:r w:rsidRPr="00C623C1">
              <w:rPr>
                <w:rFonts w:ascii="Times New Roman" w:hAnsi="Times New Roman" w:cs="Times New Roman"/>
                <w:color w:val="000000"/>
                <w:sz w:val="24"/>
                <w:szCs w:val="24"/>
              </w:rPr>
              <w:t>«Ознакомление с органами опоры и движения у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28">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7</w:t>
              </w:r>
              <w:r>
                <w:rPr>
                  <w:rFonts w:ascii="Times New Roman" w:hAnsi="Times New Roman" w:cs="Times New Roman"/>
                  <w:color w:val="0000FF"/>
                  <w:sz w:val="24"/>
                  <w:szCs w:val="24"/>
                  <w:u w:val="single"/>
                </w:rPr>
                <w:t>f</w:t>
              </w:r>
              <w:r w:rsidRPr="00C623C1">
                <w:rPr>
                  <w:rFonts w:ascii="Times New Roman" w:hAnsi="Times New Roman" w:cs="Times New Roman"/>
                  <w:color w:val="0000FF"/>
                  <w:sz w:val="24"/>
                  <w:szCs w:val="24"/>
                  <w:u w:val="single"/>
                </w:rPr>
                <w:t>1</w:t>
              </w:r>
              <w:r>
                <w:rPr>
                  <w:rFonts w:ascii="Times New Roman" w:hAnsi="Times New Roman" w:cs="Times New Roman"/>
                  <w:color w:val="0000FF"/>
                  <w:sz w:val="24"/>
                  <w:szCs w:val="24"/>
                  <w:u w:val="single"/>
                </w:rPr>
                <w:t>e</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lastRenderedPageBreak/>
              <w:t>6</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Питание и пищеварение у простейших и беспозвоночных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29">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809</w:t>
              </w:r>
              <w:r>
                <w:rPr>
                  <w:rFonts w:ascii="Times New Roman" w:hAnsi="Times New Roman" w:cs="Times New Roman"/>
                  <w:color w:val="0000FF"/>
                  <w:sz w:val="24"/>
                  <w:szCs w:val="24"/>
                  <w:u w:val="single"/>
                </w:rPr>
                <w:t>a</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Питание и пищеварение у позвоночных животных. </w:t>
            </w:r>
            <w:r w:rsidRPr="00C623C1">
              <w:rPr>
                <w:rFonts w:ascii="Times New Roman" w:hAnsi="Times New Roman" w:cs="Times New Roman"/>
                <w:b/>
                <w:bCs/>
                <w:color w:val="000000"/>
                <w:sz w:val="24"/>
                <w:szCs w:val="24"/>
              </w:rPr>
              <w:t xml:space="preserve">Практическая работа </w:t>
            </w:r>
            <w:r>
              <w:rPr>
                <w:rFonts w:ascii="Times New Roman" w:hAnsi="Times New Roman" w:cs="Times New Roman"/>
                <w:b/>
                <w:bCs/>
                <w:color w:val="000000"/>
                <w:sz w:val="24"/>
                <w:szCs w:val="24"/>
              </w:rPr>
              <w:t>№ 2</w:t>
            </w:r>
            <w:r>
              <w:rPr>
                <w:rFonts w:ascii="Times New Roman" w:hAnsi="Times New Roman" w:cs="Times New Roman"/>
                <w:color w:val="000000"/>
                <w:sz w:val="24"/>
                <w:szCs w:val="24"/>
              </w:rPr>
              <w:t xml:space="preserve"> </w:t>
            </w:r>
            <w:r w:rsidRPr="00C623C1">
              <w:rPr>
                <w:rFonts w:ascii="Times New Roman" w:hAnsi="Times New Roman" w:cs="Times New Roman"/>
                <w:color w:val="000000"/>
                <w:sz w:val="24"/>
                <w:szCs w:val="24"/>
              </w:rPr>
              <w:t>«Изучение способов поглощения пищи у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30">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82</w:t>
              </w:r>
              <w:r>
                <w:rPr>
                  <w:rFonts w:ascii="Times New Roman" w:hAnsi="Times New Roman" w:cs="Times New Roman"/>
                  <w:color w:val="0000FF"/>
                  <w:sz w:val="24"/>
                  <w:szCs w:val="24"/>
                  <w:u w:val="single"/>
                </w:rPr>
                <w:t>ca</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Дыхание животных. </w:t>
            </w:r>
            <w:r w:rsidRPr="00C623C1">
              <w:rPr>
                <w:rFonts w:ascii="Times New Roman" w:hAnsi="Times New Roman" w:cs="Times New Roman"/>
                <w:b/>
                <w:bCs/>
                <w:color w:val="000000"/>
                <w:sz w:val="24"/>
                <w:szCs w:val="24"/>
              </w:rPr>
              <w:t>Практическая работа</w:t>
            </w:r>
            <w:r>
              <w:rPr>
                <w:rFonts w:ascii="Times New Roman" w:hAnsi="Times New Roman" w:cs="Times New Roman"/>
                <w:b/>
                <w:bCs/>
                <w:color w:val="000000"/>
                <w:sz w:val="24"/>
                <w:szCs w:val="24"/>
              </w:rPr>
              <w:t xml:space="preserve"> № 3</w:t>
            </w:r>
            <w:r w:rsidRPr="00C623C1">
              <w:rPr>
                <w:rFonts w:ascii="Times New Roman" w:hAnsi="Times New Roman" w:cs="Times New Roman"/>
                <w:b/>
                <w:bCs/>
                <w:color w:val="000000"/>
                <w:sz w:val="24"/>
                <w:szCs w:val="24"/>
              </w:rPr>
              <w:t xml:space="preserve"> </w:t>
            </w:r>
            <w:r w:rsidRPr="00C623C1">
              <w:rPr>
                <w:rFonts w:ascii="Times New Roman" w:hAnsi="Times New Roman" w:cs="Times New Roman"/>
                <w:color w:val="000000"/>
                <w:sz w:val="24"/>
                <w:szCs w:val="24"/>
              </w:rPr>
              <w:t>«Изучение способов дыхания у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31">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84</w:t>
              </w:r>
              <w:r>
                <w:rPr>
                  <w:rFonts w:ascii="Times New Roman" w:hAnsi="Times New Roman" w:cs="Times New Roman"/>
                  <w:color w:val="0000FF"/>
                  <w:sz w:val="24"/>
                  <w:szCs w:val="24"/>
                  <w:u w:val="single"/>
                </w:rPr>
                <w:t>fa</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Транспорт веществ у беспозвоночных животных. </w:t>
            </w:r>
            <w:r w:rsidRPr="00C623C1">
              <w:rPr>
                <w:rFonts w:ascii="Times New Roman" w:hAnsi="Times New Roman" w:cs="Times New Roman"/>
                <w:b/>
                <w:bCs/>
                <w:color w:val="000000"/>
                <w:sz w:val="24"/>
                <w:szCs w:val="24"/>
              </w:rPr>
              <w:t xml:space="preserve">Практическая работа </w:t>
            </w:r>
            <w:r>
              <w:rPr>
                <w:rFonts w:ascii="Times New Roman" w:hAnsi="Times New Roman" w:cs="Times New Roman"/>
                <w:b/>
                <w:bCs/>
                <w:color w:val="000000"/>
                <w:sz w:val="24"/>
                <w:szCs w:val="24"/>
              </w:rPr>
              <w:t xml:space="preserve">№ 4 </w:t>
            </w:r>
            <w:r w:rsidRPr="00C623C1">
              <w:rPr>
                <w:rFonts w:ascii="Times New Roman" w:hAnsi="Times New Roman" w:cs="Times New Roman"/>
                <w:color w:val="000000"/>
                <w:sz w:val="24"/>
                <w:szCs w:val="24"/>
              </w:rPr>
              <w:t>«Ознакомление с системами органов транспорта веществ у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32">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86</w:t>
              </w:r>
              <w:r>
                <w:rPr>
                  <w:rFonts w:ascii="Times New Roman" w:hAnsi="Times New Roman" w:cs="Times New Roman"/>
                  <w:color w:val="0000FF"/>
                  <w:sz w:val="24"/>
                  <w:szCs w:val="24"/>
                  <w:u w:val="single"/>
                </w:rPr>
                <w:t>c</w:t>
              </w:r>
              <w:r w:rsidRPr="00C623C1">
                <w:rPr>
                  <w:rFonts w:ascii="Times New Roman" w:hAnsi="Times New Roman" w:cs="Times New Roman"/>
                  <w:color w:val="0000FF"/>
                  <w:sz w:val="24"/>
                  <w:szCs w:val="24"/>
                  <w:u w:val="single"/>
                </w:rPr>
                <w:t>6</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Кровообращение у позвоночных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33">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8856</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Выделение у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34">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89</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2</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Покровы тела у животных. </w:t>
            </w:r>
            <w:r w:rsidRPr="00C623C1">
              <w:rPr>
                <w:rFonts w:ascii="Times New Roman" w:hAnsi="Times New Roman" w:cs="Times New Roman"/>
                <w:b/>
                <w:bCs/>
                <w:color w:val="000000"/>
                <w:sz w:val="24"/>
                <w:szCs w:val="24"/>
              </w:rPr>
              <w:t xml:space="preserve">Практическая работа </w:t>
            </w:r>
            <w:r>
              <w:rPr>
                <w:rFonts w:ascii="Times New Roman" w:hAnsi="Times New Roman" w:cs="Times New Roman"/>
                <w:b/>
                <w:bCs/>
                <w:color w:val="000000"/>
                <w:sz w:val="24"/>
                <w:szCs w:val="24"/>
              </w:rPr>
              <w:t xml:space="preserve">№ 5 </w:t>
            </w:r>
            <w:r w:rsidRPr="00C623C1">
              <w:rPr>
                <w:rFonts w:ascii="Times New Roman" w:hAnsi="Times New Roman" w:cs="Times New Roman"/>
                <w:color w:val="000000"/>
                <w:sz w:val="24"/>
                <w:szCs w:val="24"/>
              </w:rPr>
              <w:t>«Изучение покровов тела у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35">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8</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74</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Координация и регуляция жизнедеятельности у животных</w:t>
            </w:r>
            <w:r>
              <w:rPr>
                <w:rFonts w:ascii="Times New Roman" w:hAnsi="Times New Roman" w:cs="Times New Roman"/>
                <w:color w:val="000000"/>
                <w:sz w:val="24"/>
                <w:szCs w:val="24"/>
              </w:rPr>
              <w:t>. Раздражимость и поведение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36">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8</w:t>
              </w:r>
              <w:r>
                <w:rPr>
                  <w:rFonts w:ascii="Times New Roman" w:hAnsi="Times New Roman" w:cs="Times New Roman"/>
                  <w:color w:val="0000FF"/>
                  <w:sz w:val="24"/>
                  <w:szCs w:val="24"/>
                  <w:u w:val="single"/>
                </w:rPr>
                <w:t>f</w:t>
              </w:r>
              <w:r w:rsidRPr="00C623C1">
                <w:rPr>
                  <w:rFonts w:ascii="Times New Roman" w:hAnsi="Times New Roman" w:cs="Times New Roman"/>
                  <w:color w:val="0000FF"/>
                  <w:sz w:val="24"/>
                  <w:szCs w:val="24"/>
                  <w:u w:val="single"/>
                </w:rPr>
                <w:t>9</w:t>
              </w:r>
              <w:r>
                <w:rPr>
                  <w:rFonts w:ascii="Times New Roman" w:hAnsi="Times New Roman" w:cs="Times New Roman"/>
                  <w:color w:val="0000FF"/>
                  <w:sz w:val="24"/>
                  <w:szCs w:val="24"/>
                  <w:u w:val="single"/>
                </w:rPr>
                <w:t>a</w:t>
              </w:r>
            </w:hyperlink>
            <w:hyperlink r:id="rId37">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9260</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Формы размножения животных. </w:t>
            </w:r>
            <w:r w:rsidRPr="00C623C1">
              <w:rPr>
                <w:rFonts w:ascii="Times New Roman" w:hAnsi="Times New Roman" w:cs="Times New Roman"/>
                <w:b/>
                <w:bCs/>
                <w:color w:val="000000"/>
                <w:sz w:val="24"/>
                <w:szCs w:val="24"/>
              </w:rPr>
              <w:lastRenderedPageBreak/>
              <w:t xml:space="preserve">Практическая работа </w:t>
            </w:r>
            <w:r>
              <w:rPr>
                <w:rFonts w:ascii="Times New Roman" w:hAnsi="Times New Roman" w:cs="Times New Roman"/>
                <w:b/>
                <w:bCs/>
                <w:color w:val="000000"/>
                <w:sz w:val="24"/>
                <w:szCs w:val="24"/>
              </w:rPr>
              <w:t>№ 6</w:t>
            </w:r>
            <w:r>
              <w:rPr>
                <w:rFonts w:ascii="Times New Roman" w:hAnsi="Times New Roman" w:cs="Times New Roman"/>
                <w:color w:val="000000"/>
                <w:sz w:val="24"/>
                <w:szCs w:val="24"/>
              </w:rPr>
              <w:t xml:space="preserve"> </w:t>
            </w:r>
            <w:r w:rsidRPr="00C623C1">
              <w:rPr>
                <w:rFonts w:ascii="Times New Roman" w:hAnsi="Times New Roman" w:cs="Times New Roman"/>
                <w:color w:val="000000"/>
                <w:sz w:val="24"/>
                <w:szCs w:val="24"/>
              </w:rPr>
              <w:t>«Строение яйца и развитие зародыша птицы (курицы)»</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38">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93</w:t>
              </w:r>
              <w:r>
                <w:rPr>
                  <w:rFonts w:ascii="Times New Roman" w:hAnsi="Times New Roman" w:cs="Times New Roman"/>
                  <w:color w:val="0000FF"/>
                  <w:sz w:val="24"/>
                  <w:szCs w:val="24"/>
                  <w:u w:val="single"/>
                </w:rPr>
                <w:t>b</w:t>
              </w:r>
              <w:r w:rsidRPr="00C623C1">
                <w:rPr>
                  <w:rFonts w:ascii="Times New Roman" w:hAnsi="Times New Roman" w:cs="Times New Roman"/>
                  <w:color w:val="0000FF"/>
                  <w:sz w:val="24"/>
                  <w:szCs w:val="24"/>
                  <w:u w:val="single"/>
                </w:rPr>
                <w:t>4</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Рост и развитие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39">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93</w:t>
              </w:r>
              <w:r>
                <w:rPr>
                  <w:rFonts w:ascii="Times New Roman" w:hAnsi="Times New Roman" w:cs="Times New Roman"/>
                  <w:color w:val="0000FF"/>
                  <w:sz w:val="24"/>
                  <w:szCs w:val="24"/>
                  <w:u w:val="single"/>
                </w:rPr>
                <w:t>b</w:t>
              </w:r>
              <w:r w:rsidRPr="00C623C1">
                <w:rPr>
                  <w:rFonts w:ascii="Times New Roman" w:hAnsi="Times New Roman" w:cs="Times New Roman"/>
                  <w:color w:val="0000FF"/>
                  <w:sz w:val="24"/>
                  <w:szCs w:val="24"/>
                  <w:u w:val="single"/>
                </w:rPr>
                <w:t>4</w:t>
              </w:r>
            </w:hyperlink>
          </w:p>
        </w:tc>
      </w:tr>
      <w:tr w:rsidR="00120496"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b/>
                <w:bCs/>
                <w:sz w:val="24"/>
                <w:szCs w:val="24"/>
              </w:rPr>
              <w:t xml:space="preserve">Контрольная работа № 1 по темам </w:t>
            </w:r>
            <w:r>
              <w:rPr>
                <w:rFonts w:ascii="Times New Roman" w:hAnsi="Times New Roman" w:cs="Times New Roman"/>
                <w:b/>
                <w:bCs/>
                <w:color w:val="000000"/>
                <w:sz w:val="24"/>
                <w:szCs w:val="24"/>
              </w:rPr>
              <w:t>«Животный организм», « Строение и жизнедеятельность организма животного»</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Основные систематические категории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40">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9526</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Общая характеристика простейших. </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41">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974</w:t>
              </w:r>
              <w:r>
                <w:rPr>
                  <w:rFonts w:ascii="Times New Roman" w:hAnsi="Times New Roman" w:cs="Times New Roman"/>
                  <w:color w:val="0000FF"/>
                  <w:sz w:val="24"/>
                  <w:szCs w:val="24"/>
                  <w:u w:val="single"/>
                </w:rPr>
                <w:t>c</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Жгутиконосцы и Инфузории. </w:t>
            </w:r>
            <w:r>
              <w:rPr>
                <w:rFonts w:ascii="Times New Roman" w:hAnsi="Times New Roman" w:cs="Times New Roman"/>
                <w:b/>
                <w:bCs/>
                <w:color w:val="000000"/>
                <w:sz w:val="24"/>
                <w:szCs w:val="24"/>
              </w:rPr>
              <w:t>Лабораторная работа № 2</w:t>
            </w:r>
            <w:r>
              <w:rPr>
                <w:rFonts w:ascii="Times New Roman" w:hAnsi="Times New Roman" w:cs="Times New Roman"/>
                <w:color w:val="000000"/>
                <w:sz w:val="24"/>
                <w:szCs w:val="24"/>
              </w:rPr>
              <w:t xml:space="preserve"> «Исследование строения инфузории-туфельки и наблюдение за её передвижением. Изучение хемотаксиса»</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42">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974</w:t>
              </w:r>
              <w:r>
                <w:rPr>
                  <w:rFonts w:ascii="Times New Roman" w:hAnsi="Times New Roman" w:cs="Times New Roman"/>
                  <w:color w:val="0000FF"/>
                  <w:sz w:val="24"/>
                  <w:szCs w:val="24"/>
                  <w:u w:val="single"/>
                </w:rPr>
                <w:t>c</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Многообразие простейших. Значение простейших в природе и жизни человека. </w:t>
            </w:r>
            <w:r>
              <w:rPr>
                <w:rFonts w:ascii="Times New Roman" w:hAnsi="Times New Roman" w:cs="Times New Roman"/>
                <w:b/>
                <w:bCs/>
                <w:color w:val="000000"/>
                <w:sz w:val="24"/>
                <w:szCs w:val="24"/>
              </w:rPr>
              <w:t xml:space="preserve">Лабораторная работа № 3 </w:t>
            </w:r>
            <w:r>
              <w:rPr>
                <w:rFonts w:ascii="Times New Roman" w:hAnsi="Times New Roman" w:cs="Times New Roman"/>
                <w:color w:val="000000"/>
                <w:sz w:val="24"/>
                <w:szCs w:val="24"/>
              </w:rPr>
              <w:t>«Многообразие простейших (на готовых препаратах)»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43">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974</w:t>
              </w:r>
              <w:r>
                <w:rPr>
                  <w:rFonts w:ascii="Times New Roman" w:hAnsi="Times New Roman" w:cs="Times New Roman"/>
                  <w:color w:val="0000FF"/>
                  <w:sz w:val="24"/>
                  <w:szCs w:val="24"/>
                  <w:u w:val="single"/>
                </w:rPr>
                <w:t>c</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Общая характеристика кишечнополостных. </w:t>
            </w:r>
            <w:r w:rsidRPr="00C623C1">
              <w:rPr>
                <w:rFonts w:ascii="Times New Roman" w:hAnsi="Times New Roman" w:cs="Times New Roman"/>
                <w:b/>
                <w:bCs/>
                <w:color w:val="000000"/>
                <w:sz w:val="24"/>
                <w:szCs w:val="24"/>
              </w:rPr>
              <w:t>Практическая работа</w:t>
            </w:r>
            <w:r>
              <w:rPr>
                <w:rFonts w:ascii="Times New Roman" w:hAnsi="Times New Roman" w:cs="Times New Roman"/>
                <w:b/>
                <w:bCs/>
                <w:color w:val="000000"/>
                <w:sz w:val="24"/>
                <w:szCs w:val="24"/>
              </w:rPr>
              <w:t xml:space="preserve"> № 7 </w:t>
            </w:r>
            <w:r w:rsidRPr="00C623C1">
              <w:rPr>
                <w:rFonts w:ascii="Times New Roman" w:hAnsi="Times New Roman" w:cs="Times New Roman"/>
                <w:color w:val="000000"/>
                <w:sz w:val="24"/>
                <w:szCs w:val="24"/>
              </w:rPr>
              <w:t xml:space="preserve"> «Исследование строения </w:t>
            </w:r>
            <w:r w:rsidRPr="00C623C1">
              <w:rPr>
                <w:rFonts w:ascii="Times New Roman" w:hAnsi="Times New Roman" w:cs="Times New Roman"/>
                <w:color w:val="000000"/>
                <w:sz w:val="24"/>
                <w:szCs w:val="24"/>
              </w:rPr>
              <w:lastRenderedPageBreak/>
              <w:t>пресноводной гидры и её передвижения »</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44">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9</w:t>
              </w:r>
              <w:r>
                <w:rPr>
                  <w:rFonts w:ascii="Times New Roman" w:hAnsi="Times New Roman" w:cs="Times New Roman"/>
                  <w:color w:val="0000FF"/>
                  <w:sz w:val="24"/>
                  <w:szCs w:val="24"/>
                  <w:u w:val="single"/>
                </w:rPr>
                <w:t>a</w:t>
              </w:r>
              <w:r w:rsidRPr="00C623C1">
                <w:rPr>
                  <w:rFonts w:ascii="Times New Roman" w:hAnsi="Times New Roman" w:cs="Times New Roman"/>
                  <w:color w:val="0000FF"/>
                  <w:sz w:val="24"/>
                  <w:szCs w:val="24"/>
                  <w:u w:val="single"/>
                </w:rPr>
                <w:t>30</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Многообразие кишечнополостных. Значение кишечнополостных в природе и жизни человека. </w:t>
            </w:r>
            <w:r w:rsidRPr="00C623C1">
              <w:rPr>
                <w:rFonts w:ascii="Times New Roman" w:hAnsi="Times New Roman" w:cs="Times New Roman"/>
                <w:b/>
                <w:bCs/>
                <w:color w:val="000000"/>
                <w:sz w:val="24"/>
                <w:szCs w:val="24"/>
              </w:rPr>
              <w:t>Практическая работа</w:t>
            </w:r>
            <w:r>
              <w:rPr>
                <w:rFonts w:ascii="Times New Roman" w:hAnsi="Times New Roman" w:cs="Times New Roman"/>
                <w:b/>
                <w:bCs/>
                <w:color w:val="000000"/>
                <w:sz w:val="24"/>
                <w:szCs w:val="24"/>
              </w:rPr>
              <w:t xml:space="preserve"> № 8</w:t>
            </w:r>
            <w:r>
              <w:rPr>
                <w:rFonts w:ascii="Times New Roman" w:hAnsi="Times New Roman" w:cs="Times New Roman"/>
                <w:color w:val="000000"/>
                <w:sz w:val="24"/>
                <w:szCs w:val="24"/>
              </w:rPr>
              <w:t xml:space="preserve"> </w:t>
            </w:r>
            <w:r w:rsidRPr="00C623C1">
              <w:rPr>
                <w:rFonts w:ascii="Times New Roman" w:hAnsi="Times New Roman" w:cs="Times New Roman"/>
                <w:color w:val="000000"/>
                <w:sz w:val="24"/>
                <w:szCs w:val="24"/>
              </w:rPr>
              <w:t xml:space="preserve"> «Исследование питания гидры дафниями и циклопами (школьный аквариум)»</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45">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9</w:t>
              </w:r>
              <w:r>
                <w:rPr>
                  <w:rFonts w:ascii="Times New Roman" w:hAnsi="Times New Roman" w:cs="Times New Roman"/>
                  <w:color w:val="0000FF"/>
                  <w:sz w:val="24"/>
                  <w:szCs w:val="24"/>
                  <w:u w:val="single"/>
                </w:rPr>
                <w:t>ba</w:t>
              </w:r>
              <w:r w:rsidRPr="00C623C1">
                <w:rPr>
                  <w:rFonts w:ascii="Times New Roman" w:hAnsi="Times New Roman" w:cs="Times New Roman"/>
                  <w:color w:val="0000FF"/>
                  <w:sz w:val="24"/>
                  <w:szCs w:val="24"/>
                  <w:u w:val="single"/>
                </w:rPr>
                <w:t>2</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Черви. Плоские черви</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46">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9</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50</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Паразитические плоские черви. </w:t>
            </w:r>
            <w:r w:rsidRPr="00C623C1">
              <w:rPr>
                <w:rFonts w:ascii="Times New Roman" w:hAnsi="Times New Roman" w:cs="Times New Roman"/>
                <w:b/>
                <w:bCs/>
                <w:color w:val="000000"/>
                <w:sz w:val="24"/>
                <w:szCs w:val="24"/>
              </w:rPr>
              <w:t xml:space="preserve">Лабораторная работа </w:t>
            </w:r>
            <w:r>
              <w:rPr>
                <w:rFonts w:ascii="Times New Roman" w:hAnsi="Times New Roman" w:cs="Times New Roman"/>
                <w:b/>
                <w:bCs/>
                <w:color w:val="000000"/>
                <w:sz w:val="24"/>
                <w:szCs w:val="24"/>
              </w:rPr>
              <w:t xml:space="preserve">№ 4 </w:t>
            </w:r>
            <w:r w:rsidRPr="00C623C1">
              <w:rPr>
                <w:rFonts w:ascii="Times New Roman" w:hAnsi="Times New Roman" w:cs="Times New Roman"/>
                <w:color w:val="000000"/>
                <w:sz w:val="24"/>
                <w:szCs w:val="24"/>
              </w:rPr>
              <w:t>«Изучение приспособлений паразитических червей к паразитизму»</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47">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da</w:t>
              </w:r>
              <w:r w:rsidRPr="00C623C1">
                <w:rPr>
                  <w:rFonts w:ascii="Times New Roman" w:hAnsi="Times New Roman" w:cs="Times New Roman"/>
                  <w:color w:val="0000FF"/>
                  <w:sz w:val="24"/>
                  <w:szCs w:val="24"/>
                  <w:u w:val="single"/>
                </w:rPr>
                <w:t>070</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Круглые черви. </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48">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9</w:t>
              </w:r>
              <w:r>
                <w:rPr>
                  <w:rFonts w:ascii="Times New Roman" w:hAnsi="Times New Roman" w:cs="Times New Roman"/>
                  <w:color w:val="0000FF"/>
                  <w:sz w:val="24"/>
                  <w:szCs w:val="24"/>
                  <w:u w:val="single"/>
                </w:rPr>
                <w:t>efe</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Кольчатые черви.</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49">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C623C1">
                <w:rPr>
                  <w:rFonts w:ascii="Times New Roman" w:hAnsi="Times New Roman" w:cs="Times New Roman"/>
                  <w:color w:val="0000FF"/>
                  <w:sz w:val="24"/>
                  <w:szCs w:val="24"/>
                  <w:u w:val="single"/>
                </w:rPr>
                <w:t>9</w:t>
              </w:r>
              <w:r>
                <w:rPr>
                  <w:rFonts w:ascii="Times New Roman" w:hAnsi="Times New Roman" w:cs="Times New Roman"/>
                  <w:color w:val="0000FF"/>
                  <w:sz w:val="24"/>
                  <w:szCs w:val="24"/>
                  <w:u w:val="single"/>
                </w:rPr>
                <w:t>efe</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Общая характеристика членистоногих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50">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da</w:t>
              </w:r>
              <w:r w:rsidRPr="00C623C1">
                <w:rPr>
                  <w:rFonts w:ascii="Times New Roman" w:hAnsi="Times New Roman" w:cs="Times New Roman"/>
                  <w:color w:val="0000FF"/>
                  <w:sz w:val="24"/>
                  <w:szCs w:val="24"/>
                  <w:u w:val="single"/>
                </w:rPr>
                <w:t>3</w:t>
              </w:r>
              <w:r>
                <w:rPr>
                  <w:rFonts w:ascii="Times New Roman" w:hAnsi="Times New Roman" w:cs="Times New Roman"/>
                  <w:color w:val="0000FF"/>
                  <w:sz w:val="24"/>
                  <w:szCs w:val="24"/>
                  <w:u w:val="single"/>
                </w:rPr>
                <w:t>c</w:t>
              </w:r>
              <w:r w:rsidRPr="00C623C1">
                <w:rPr>
                  <w:rFonts w:ascii="Times New Roman" w:hAnsi="Times New Roman" w:cs="Times New Roman"/>
                  <w:color w:val="0000FF"/>
                  <w:sz w:val="24"/>
                  <w:szCs w:val="24"/>
                  <w:u w:val="single"/>
                </w:rPr>
                <w:t>2</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Ракообразные. Особенности строения и жизнедеятельности</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51">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da</w:t>
              </w:r>
              <w:r w:rsidRPr="00C623C1">
                <w:rPr>
                  <w:rFonts w:ascii="Times New Roman" w:hAnsi="Times New Roman" w:cs="Times New Roman"/>
                  <w:color w:val="0000FF"/>
                  <w:sz w:val="24"/>
                  <w:szCs w:val="24"/>
                  <w:u w:val="single"/>
                </w:rPr>
                <w:t>53</w:t>
              </w:r>
              <w:r>
                <w:rPr>
                  <w:rFonts w:ascii="Times New Roman" w:hAnsi="Times New Roman" w:cs="Times New Roman"/>
                  <w:color w:val="0000FF"/>
                  <w:sz w:val="24"/>
                  <w:szCs w:val="24"/>
                  <w:u w:val="single"/>
                </w:rPr>
                <w:t>e</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Паукообразные. Особенности строения и жизнедеятельности</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52">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lastRenderedPageBreak/>
                <w:t>da</w:t>
              </w:r>
              <w:r w:rsidRPr="00C623C1">
                <w:rPr>
                  <w:rFonts w:ascii="Times New Roman" w:hAnsi="Times New Roman" w:cs="Times New Roman"/>
                  <w:color w:val="0000FF"/>
                  <w:sz w:val="24"/>
                  <w:szCs w:val="24"/>
                  <w:u w:val="single"/>
                </w:rPr>
                <w:t>6</w:t>
              </w:r>
              <w:r>
                <w:rPr>
                  <w:rFonts w:ascii="Times New Roman" w:hAnsi="Times New Roman" w:cs="Times New Roman"/>
                  <w:color w:val="0000FF"/>
                  <w:sz w:val="24"/>
                  <w:szCs w:val="24"/>
                  <w:u w:val="single"/>
                </w:rPr>
                <w:t>a</w:t>
              </w:r>
              <w:r w:rsidRPr="00C623C1">
                <w:rPr>
                  <w:rFonts w:ascii="Times New Roman" w:hAnsi="Times New Roman" w:cs="Times New Roman"/>
                  <w:color w:val="0000FF"/>
                  <w:sz w:val="24"/>
                  <w:szCs w:val="24"/>
                  <w:u w:val="single"/>
                </w:rPr>
                <w:t>6</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Насекомые. Особенности строения и жизнедеятельности. </w:t>
            </w:r>
            <w:r w:rsidRPr="00C623C1">
              <w:rPr>
                <w:rFonts w:ascii="Times New Roman" w:hAnsi="Times New Roman" w:cs="Times New Roman"/>
                <w:color w:val="000000"/>
                <w:sz w:val="24"/>
                <w:szCs w:val="24"/>
              </w:rPr>
              <w:t>П</w:t>
            </w:r>
            <w:r w:rsidRPr="00C623C1">
              <w:rPr>
                <w:rFonts w:ascii="Times New Roman" w:hAnsi="Times New Roman" w:cs="Times New Roman"/>
                <w:b/>
                <w:bCs/>
                <w:color w:val="000000"/>
                <w:sz w:val="24"/>
                <w:szCs w:val="24"/>
              </w:rPr>
              <w:t>рактическая работа</w:t>
            </w:r>
            <w:r>
              <w:rPr>
                <w:rFonts w:ascii="Times New Roman" w:hAnsi="Times New Roman" w:cs="Times New Roman"/>
                <w:b/>
                <w:bCs/>
                <w:color w:val="000000"/>
                <w:sz w:val="24"/>
                <w:szCs w:val="24"/>
              </w:rPr>
              <w:t xml:space="preserve"> № 9</w:t>
            </w:r>
            <w:r w:rsidRPr="00C623C1">
              <w:rPr>
                <w:rFonts w:ascii="Times New Roman" w:hAnsi="Times New Roman" w:cs="Times New Roman"/>
                <w:color w:val="000000"/>
                <w:sz w:val="24"/>
                <w:szCs w:val="24"/>
              </w:rPr>
              <w:t xml:space="preserve"> «Исследование внешнего строения насекомого (на примере майского жука или других крупных насекомых-вредителей)»</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53">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da</w:t>
              </w:r>
              <w:r w:rsidRPr="00C623C1">
                <w:rPr>
                  <w:rFonts w:ascii="Times New Roman" w:hAnsi="Times New Roman" w:cs="Times New Roman"/>
                  <w:color w:val="0000FF"/>
                  <w:sz w:val="24"/>
                  <w:szCs w:val="24"/>
                  <w:u w:val="single"/>
                </w:rPr>
                <w:t>89</w:t>
              </w:r>
              <w:r>
                <w:rPr>
                  <w:rFonts w:ascii="Times New Roman" w:hAnsi="Times New Roman" w:cs="Times New Roman"/>
                  <w:color w:val="0000FF"/>
                  <w:sz w:val="24"/>
                  <w:szCs w:val="24"/>
                  <w:u w:val="single"/>
                </w:rPr>
                <w:t>a</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Насекомые с неполным превращением. </w:t>
            </w:r>
            <w:r w:rsidRPr="00C623C1">
              <w:rPr>
                <w:rFonts w:ascii="Times New Roman" w:hAnsi="Times New Roman" w:cs="Times New Roman"/>
                <w:b/>
                <w:bCs/>
                <w:color w:val="000000"/>
                <w:sz w:val="24"/>
                <w:szCs w:val="24"/>
              </w:rPr>
              <w:t xml:space="preserve">Практическая работа </w:t>
            </w:r>
            <w:r>
              <w:rPr>
                <w:rFonts w:ascii="Times New Roman" w:hAnsi="Times New Roman" w:cs="Times New Roman"/>
                <w:b/>
                <w:bCs/>
                <w:color w:val="000000"/>
                <w:sz w:val="24"/>
                <w:szCs w:val="24"/>
              </w:rPr>
              <w:t xml:space="preserve">№ 10 </w:t>
            </w:r>
            <w:r w:rsidRPr="00C623C1">
              <w:rPr>
                <w:rFonts w:ascii="Times New Roman" w:hAnsi="Times New Roman" w:cs="Times New Roman"/>
                <w:color w:val="000000"/>
                <w:sz w:val="24"/>
                <w:szCs w:val="24"/>
              </w:rPr>
              <w:t>«Ознакомление с различными типами развития насекомых (на примере коллекций)»</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54">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da</w:t>
              </w:r>
              <w:r w:rsidRPr="00C623C1">
                <w:rPr>
                  <w:rFonts w:ascii="Times New Roman" w:hAnsi="Times New Roman" w:cs="Times New Roman"/>
                  <w:color w:val="0000FF"/>
                  <w:sz w:val="24"/>
                  <w:szCs w:val="24"/>
                  <w:u w:val="single"/>
                </w:rPr>
                <w:t>89</w:t>
              </w:r>
              <w:r>
                <w:rPr>
                  <w:rFonts w:ascii="Times New Roman" w:hAnsi="Times New Roman" w:cs="Times New Roman"/>
                  <w:color w:val="0000FF"/>
                  <w:sz w:val="24"/>
                  <w:szCs w:val="24"/>
                  <w:u w:val="single"/>
                </w:rPr>
                <w:t>a</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Насекомые с полным превращением</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55">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da</w:t>
              </w:r>
              <w:r w:rsidRPr="00C623C1">
                <w:rPr>
                  <w:rFonts w:ascii="Times New Roman" w:hAnsi="Times New Roman" w:cs="Times New Roman"/>
                  <w:color w:val="0000FF"/>
                  <w:sz w:val="24"/>
                  <w:szCs w:val="24"/>
                  <w:u w:val="single"/>
                </w:rPr>
                <w:t>89</w:t>
              </w:r>
              <w:r>
                <w:rPr>
                  <w:rFonts w:ascii="Times New Roman" w:hAnsi="Times New Roman" w:cs="Times New Roman"/>
                  <w:color w:val="0000FF"/>
                  <w:sz w:val="24"/>
                  <w:szCs w:val="24"/>
                  <w:u w:val="single"/>
                </w:rPr>
                <w:t>a</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Общая характеристика моллюсков. </w:t>
            </w:r>
            <w:r w:rsidRPr="00C623C1">
              <w:rPr>
                <w:rFonts w:ascii="Times New Roman" w:hAnsi="Times New Roman" w:cs="Times New Roman"/>
                <w:b/>
                <w:bCs/>
                <w:color w:val="000000"/>
                <w:sz w:val="24"/>
                <w:szCs w:val="24"/>
              </w:rPr>
              <w:t xml:space="preserve">Практическая работа </w:t>
            </w:r>
            <w:r>
              <w:rPr>
                <w:rFonts w:ascii="Times New Roman" w:hAnsi="Times New Roman" w:cs="Times New Roman"/>
                <w:b/>
                <w:bCs/>
                <w:color w:val="000000"/>
                <w:sz w:val="24"/>
                <w:szCs w:val="24"/>
              </w:rPr>
              <w:t xml:space="preserve">№ 11 </w:t>
            </w:r>
            <w:r w:rsidRPr="00C623C1">
              <w:rPr>
                <w:rFonts w:ascii="Times New Roman" w:hAnsi="Times New Roman" w:cs="Times New Roman"/>
                <w:color w:val="000000"/>
                <w:sz w:val="24"/>
                <w:szCs w:val="24"/>
              </w:rPr>
              <w:t>«Исследование внешнего строения раковин пресноводных и морских моллюсков (раковины беззубки, перловицы, прудовика, катушки и др.)»</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56">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dab</w:t>
              </w:r>
              <w:r w:rsidRPr="00C623C1">
                <w:rPr>
                  <w:rFonts w:ascii="Times New Roman" w:hAnsi="Times New Roman" w:cs="Times New Roman"/>
                  <w:color w:val="0000FF"/>
                  <w:sz w:val="24"/>
                  <w:szCs w:val="24"/>
                  <w:u w:val="single"/>
                </w:rPr>
                <w:t>7</w:t>
              </w:r>
              <w:r>
                <w:rPr>
                  <w:rFonts w:ascii="Times New Roman" w:hAnsi="Times New Roman" w:cs="Times New Roman"/>
                  <w:color w:val="0000FF"/>
                  <w:sz w:val="24"/>
                  <w:szCs w:val="24"/>
                  <w:u w:val="single"/>
                </w:rPr>
                <w:t>e</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Многообразие моллюсков. Значение моллюсков в природе и жизни человека</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57">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dacd</w:t>
              </w:r>
              <w:r w:rsidRPr="00C623C1">
                <w:rPr>
                  <w:rFonts w:ascii="Times New Roman" w:hAnsi="Times New Roman" w:cs="Times New Roman"/>
                  <w:color w:val="0000FF"/>
                  <w:sz w:val="24"/>
                  <w:szCs w:val="24"/>
                  <w:u w:val="single"/>
                </w:rPr>
                <w:t>2</w:t>
              </w:r>
            </w:hyperlink>
          </w:p>
        </w:tc>
      </w:tr>
      <w:tr w:rsidR="00120496"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b/>
                <w:bCs/>
                <w:sz w:val="24"/>
                <w:szCs w:val="24"/>
              </w:rPr>
              <w:t>Контрольная работа № 2 по темам «Простейшие», «Беспозвоночные животные»</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Общая характеристика хордовых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58">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lastRenderedPageBreak/>
                <w:t>dae</w:t>
              </w:r>
              <w:r w:rsidRPr="00C623C1">
                <w:rPr>
                  <w:rFonts w:ascii="Times New Roman" w:hAnsi="Times New Roman" w:cs="Times New Roman"/>
                  <w:color w:val="0000FF"/>
                  <w:sz w:val="24"/>
                  <w:szCs w:val="24"/>
                  <w:u w:val="single"/>
                </w:rPr>
                <w:t>44</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Общая характеристика рыб. Практическая работа </w:t>
            </w:r>
            <w:r>
              <w:rPr>
                <w:rFonts w:ascii="Times New Roman" w:hAnsi="Times New Roman" w:cs="Times New Roman"/>
                <w:color w:val="000000"/>
                <w:sz w:val="24"/>
                <w:szCs w:val="24"/>
              </w:rPr>
              <w:t xml:space="preserve">№ 12 </w:t>
            </w:r>
            <w:r w:rsidRPr="00C623C1">
              <w:rPr>
                <w:rFonts w:ascii="Times New Roman" w:hAnsi="Times New Roman" w:cs="Times New Roman"/>
                <w:color w:val="000000"/>
                <w:sz w:val="24"/>
                <w:szCs w:val="24"/>
              </w:rPr>
              <w:t>«Исследование внешнего строения и особенностей передвижения рыбы (на примере живой рыбы в банке с водой)»</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59">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db</w:t>
              </w:r>
              <w:r w:rsidRPr="00C623C1">
                <w:rPr>
                  <w:rFonts w:ascii="Times New Roman" w:hAnsi="Times New Roman" w:cs="Times New Roman"/>
                  <w:color w:val="0000FF"/>
                  <w:sz w:val="24"/>
                  <w:szCs w:val="24"/>
                  <w:u w:val="single"/>
                </w:rPr>
                <w:t>010</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Особенности внутреннего строения и процессов жизнедеятельности рыб. </w:t>
            </w:r>
            <w:r>
              <w:rPr>
                <w:rFonts w:ascii="Times New Roman" w:hAnsi="Times New Roman" w:cs="Times New Roman"/>
                <w:color w:val="000000"/>
                <w:sz w:val="24"/>
                <w:szCs w:val="24"/>
              </w:rPr>
              <w:t>Лабораторная работа № 5 «Исследование внутреннего строения рыбы»</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60">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db</w:t>
              </w:r>
              <w:r w:rsidRPr="00C623C1">
                <w:rPr>
                  <w:rFonts w:ascii="Times New Roman" w:hAnsi="Times New Roman" w:cs="Times New Roman"/>
                  <w:color w:val="0000FF"/>
                  <w:sz w:val="24"/>
                  <w:szCs w:val="24"/>
                  <w:u w:val="single"/>
                </w:rPr>
                <w:t>010</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Хрящевые и костные рыбы</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61">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db</w:t>
              </w:r>
              <w:r w:rsidRPr="00C623C1">
                <w:rPr>
                  <w:rFonts w:ascii="Times New Roman" w:hAnsi="Times New Roman" w:cs="Times New Roman"/>
                  <w:color w:val="0000FF"/>
                  <w:sz w:val="24"/>
                  <w:szCs w:val="24"/>
                  <w:u w:val="single"/>
                </w:rPr>
                <w:t>16</w:t>
              </w:r>
              <w:r>
                <w:rPr>
                  <w:rFonts w:ascii="Times New Roman" w:hAnsi="Times New Roman" w:cs="Times New Roman"/>
                  <w:color w:val="0000FF"/>
                  <w:sz w:val="24"/>
                  <w:szCs w:val="24"/>
                  <w:u w:val="single"/>
                </w:rPr>
                <w:t>e</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Многообразие рыб. Значение рыб в природе и жизни человека</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62">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db</w:t>
              </w:r>
              <w:r w:rsidRPr="00C623C1">
                <w:rPr>
                  <w:rFonts w:ascii="Times New Roman" w:hAnsi="Times New Roman" w:cs="Times New Roman"/>
                  <w:color w:val="0000FF"/>
                  <w:sz w:val="24"/>
                  <w:szCs w:val="24"/>
                  <w:u w:val="single"/>
                </w:rPr>
                <w:t>2</w:t>
              </w:r>
              <w:r>
                <w:rPr>
                  <w:rFonts w:ascii="Times New Roman" w:hAnsi="Times New Roman" w:cs="Times New Roman"/>
                  <w:color w:val="0000FF"/>
                  <w:sz w:val="24"/>
                  <w:szCs w:val="24"/>
                  <w:u w:val="single"/>
                </w:rPr>
                <w:t>ea</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Общая характеристика земноводных</w:t>
            </w:r>
            <w:r>
              <w:rPr>
                <w:rFonts w:ascii="Times New Roman" w:hAnsi="Times New Roman" w:cs="Times New Roman"/>
                <w:color w:val="000000"/>
                <w:sz w:val="24"/>
                <w:szCs w:val="24"/>
              </w:rPr>
              <w:t xml:space="preserve">. </w:t>
            </w:r>
            <w:r w:rsidRPr="00C623C1">
              <w:rPr>
                <w:rFonts w:ascii="Times New Roman" w:hAnsi="Times New Roman" w:cs="Times New Roman"/>
                <w:color w:val="000000"/>
                <w:sz w:val="24"/>
                <w:szCs w:val="24"/>
              </w:rPr>
              <w:t>Особенности внутреннего строения и процессов жизнедеятельности земноводных.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63">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db</w:t>
              </w:r>
              <w:r w:rsidRPr="00C623C1">
                <w:rPr>
                  <w:rFonts w:ascii="Times New Roman" w:hAnsi="Times New Roman" w:cs="Times New Roman"/>
                  <w:color w:val="0000FF"/>
                  <w:sz w:val="24"/>
                  <w:szCs w:val="24"/>
                  <w:u w:val="single"/>
                </w:rPr>
                <w:t>6</w:t>
              </w:r>
              <w:r>
                <w:rPr>
                  <w:rFonts w:ascii="Times New Roman" w:hAnsi="Times New Roman" w:cs="Times New Roman"/>
                  <w:color w:val="0000FF"/>
                  <w:sz w:val="24"/>
                  <w:szCs w:val="24"/>
                  <w:u w:val="single"/>
                </w:rPr>
                <w:t>be</w:t>
              </w:r>
            </w:hyperlink>
            <w:hyperlink r:id="rId64">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db</w:t>
              </w:r>
              <w:r w:rsidRPr="00C623C1">
                <w:rPr>
                  <w:rFonts w:ascii="Times New Roman" w:hAnsi="Times New Roman" w:cs="Times New Roman"/>
                  <w:color w:val="0000FF"/>
                  <w:sz w:val="24"/>
                  <w:szCs w:val="24"/>
                  <w:u w:val="single"/>
                </w:rPr>
                <w:t>6</w:t>
              </w:r>
              <w:r>
                <w:rPr>
                  <w:rFonts w:ascii="Times New Roman" w:hAnsi="Times New Roman" w:cs="Times New Roman"/>
                  <w:color w:val="0000FF"/>
                  <w:sz w:val="24"/>
                  <w:szCs w:val="24"/>
                  <w:u w:val="single"/>
                </w:rPr>
                <w:t>be</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Многообразие земноводных и их охрана. Значение земноводных в природе и жизни человека</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65">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dba</w:t>
              </w:r>
              <w:r w:rsidRPr="00C623C1">
                <w:rPr>
                  <w:rFonts w:ascii="Times New Roman" w:hAnsi="Times New Roman" w:cs="Times New Roman"/>
                  <w:color w:val="0000FF"/>
                  <w:sz w:val="24"/>
                  <w:szCs w:val="24"/>
                  <w:u w:val="single"/>
                </w:rPr>
                <w:t>1</w:t>
              </w:r>
              <w:r>
                <w:rPr>
                  <w:rFonts w:ascii="Times New Roman" w:hAnsi="Times New Roman" w:cs="Times New Roman"/>
                  <w:color w:val="0000FF"/>
                  <w:sz w:val="24"/>
                  <w:szCs w:val="24"/>
                  <w:u w:val="single"/>
                </w:rPr>
                <w:t>a</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Общая характеристика пресмыкающихся. </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66">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dbb</w:t>
              </w:r>
              <w:r w:rsidRPr="00C623C1">
                <w:rPr>
                  <w:rFonts w:ascii="Times New Roman" w:hAnsi="Times New Roman" w:cs="Times New Roman"/>
                  <w:color w:val="0000FF"/>
                  <w:sz w:val="24"/>
                  <w:szCs w:val="24"/>
                  <w:u w:val="single"/>
                </w:rPr>
                <w:t>78</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Особенности внутреннего строения и процессов жизнедеятельности </w:t>
            </w:r>
            <w:r w:rsidRPr="00C623C1">
              <w:rPr>
                <w:rFonts w:ascii="Times New Roman" w:hAnsi="Times New Roman" w:cs="Times New Roman"/>
                <w:color w:val="000000"/>
                <w:sz w:val="24"/>
                <w:szCs w:val="24"/>
              </w:rPr>
              <w:lastRenderedPageBreak/>
              <w:t>пресмыкающихся</w:t>
            </w:r>
          </w:p>
        </w:tc>
        <w:tc>
          <w:tcPr>
            <w:tcW w:w="997" w:type="dxa"/>
            <w:tcMar>
              <w:top w:w="50" w:type="dxa"/>
              <w:left w:w="100" w:type="dxa"/>
            </w:tcMar>
            <w:vAlign w:val="center"/>
          </w:tcPr>
          <w:p w:rsidR="00120496" w:rsidRPr="00C623C1" w:rsidRDefault="00120496" w:rsidP="0045177F">
            <w:pPr>
              <w:spacing w:after="0"/>
              <w:ind w:left="135"/>
              <w:jc w:val="center"/>
              <w:rPr>
                <w:rFonts w:ascii="Times New Roman" w:hAnsi="Times New Roman" w:cs="Times New Roman"/>
                <w:sz w:val="24"/>
                <w:szCs w:val="24"/>
              </w:rPr>
            </w:pPr>
          </w:p>
        </w:tc>
        <w:tc>
          <w:tcPr>
            <w:tcW w:w="1115" w:type="dxa"/>
            <w:tcMar>
              <w:top w:w="50" w:type="dxa"/>
              <w:left w:w="100" w:type="dxa"/>
            </w:tcMar>
            <w:vAlign w:val="center"/>
          </w:tcPr>
          <w:p w:rsidR="00120496" w:rsidRPr="00C623C1"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Pr="00C623C1"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color w:val="000000"/>
                <w:sz w:val="24"/>
                <w:szCs w:val="24"/>
              </w:rPr>
            </w:pPr>
            <w:r w:rsidRPr="00C623C1">
              <w:rPr>
                <w:rFonts w:ascii="Times New Roman" w:hAnsi="Times New Roman" w:cs="Times New Roman"/>
                <w:color w:val="000000"/>
                <w:sz w:val="24"/>
                <w:szCs w:val="24"/>
              </w:rPr>
              <w:t xml:space="preserve"> Библиотека</w:t>
            </w:r>
            <w:r>
              <w:rPr>
                <w:rFonts w:ascii="Times New Roman" w:hAnsi="Times New Roman" w:cs="Times New Roman"/>
                <w:color w:val="000000"/>
                <w:sz w:val="24"/>
                <w:szCs w:val="24"/>
              </w:rPr>
              <w:t xml:space="preserve"> </w:t>
            </w:r>
            <w:r w:rsidRPr="00C623C1">
              <w:rPr>
                <w:rFonts w:ascii="Times New Roman" w:hAnsi="Times New Roman" w:cs="Times New Roman"/>
                <w:color w:val="000000"/>
                <w:sz w:val="24"/>
                <w:szCs w:val="24"/>
              </w:rPr>
              <w:t>ЦОК</w:t>
            </w:r>
          </w:p>
          <w:p w:rsidR="00120496" w:rsidRPr="00C623C1" w:rsidRDefault="00D93697" w:rsidP="0045177F">
            <w:pPr>
              <w:spacing w:after="0"/>
              <w:ind w:left="135"/>
              <w:rPr>
                <w:rFonts w:ascii="Times New Roman" w:hAnsi="Times New Roman" w:cs="Times New Roman"/>
                <w:sz w:val="24"/>
                <w:szCs w:val="24"/>
              </w:rPr>
            </w:pPr>
            <w:hyperlink r:id="rId67">
              <w:r w:rsidR="00120496">
                <w:rPr>
                  <w:rFonts w:ascii="Times New Roman" w:hAnsi="Times New Roman" w:cs="Times New Roman"/>
                  <w:color w:val="0000FF"/>
                  <w:sz w:val="24"/>
                  <w:szCs w:val="24"/>
                  <w:u w:val="single"/>
                </w:rPr>
                <w:t>https</w:t>
              </w:r>
              <w:r w:rsidR="00120496" w:rsidRPr="00C623C1">
                <w:rPr>
                  <w:rFonts w:ascii="Times New Roman" w:hAnsi="Times New Roman" w:cs="Times New Roman"/>
                  <w:color w:val="0000FF"/>
                  <w:sz w:val="24"/>
                  <w:szCs w:val="24"/>
                  <w:u w:val="single"/>
                </w:rPr>
                <w:t>://</w:t>
              </w:r>
              <w:r w:rsidR="00120496">
                <w:rPr>
                  <w:rFonts w:ascii="Times New Roman" w:hAnsi="Times New Roman" w:cs="Times New Roman"/>
                  <w:color w:val="0000FF"/>
                  <w:sz w:val="24"/>
                  <w:szCs w:val="24"/>
                  <w:u w:val="single"/>
                </w:rPr>
                <w:t>m</w:t>
              </w:r>
              <w:r w:rsidR="00120496" w:rsidRPr="00C623C1">
                <w:rPr>
                  <w:rFonts w:ascii="Times New Roman" w:hAnsi="Times New Roman" w:cs="Times New Roman"/>
                  <w:color w:val="0000FF"/>
                  <w:sz w:val="24"/>
                  <w:szCs w:val="24"/>
                  <w:u w:val="single"/>
                </w:rPr>
                <w:t>.</w:t>
              </w:r>
              <w:r w:rsidR="00120496">
                <w:rPr>
                  <w:rFonts w:ascii="Times New Roman" w:hAnsi="Times New Roman" w:cs="Times New Roman"/>
                  <w:color w:val="0000FF"/>
                  <w:sz w:val="24"/>
                  <w:szCs w:val="24"/>
                  <w:u w:val="single"/>
                </w:rPr>
                <w:t>edsoo</w:t>
              </w:r>
              <w:r w:rsidR="00120496" w:rsidRPr="00C623C1">
                <w:rPr>
                  <w:rFonts w:ascii="Times New Roman" w:hAnsi="Times New Roman" w:cs="Times New Roman"/>
                  <w:color w:val="0000FF"/>
                  <w:sz w:val="24"/>
                  <w:szCs w:val="24"/>
                  <w:u w:val="single"/>
                </w:rPr>
                <w:t>.</w:t>
              </w:r>
              <w:r w:rsidR="00120496">
                <w:rPr>
                  <w:rFonts w:ascii="Times New Roman" w:hAnsi="Times New Roman" w:cs="Times New Roman"/>
                  <w:color w:val="0000FF"/>
                  <w:sz w:val="24"/>
                  <w:szCs w:val="24"/>
                  <w:u w:val="single"/>
                </w:rPr>
                <w:t>ru</w:t>
              </w:r>
              <w:r w:rsidR="00120496" w:rsidRPr="00C623C1">
                <w:rPr>
                  <w:rFonts w:ascii="Times New Roman" w:hAnsi="Times New Roman" w:cs="Times New Roman"/>
                  <w:color w:val="0000FF"/>
                  <w:sz w:val="24"/>
                  <w:szCs w:val="24"/>
                  <w:u w:val="single"/>
                </w:rPr>
                <w:t>/863</w:t>
              </w:r>
              <w:r w:rsidR="00120496">
                <w:rPr>
                  <w:rFonts w:ascii="Times New Roman" w:hAnsi="Times New Roman" w:cs="Times New Roman"/>
                  <w:color w:val="0000FF"/>
                  <w:sz w:val="24"/>
                  <w:szCs w:val="24"/>
                  <w:u w:val="single"/>
                </w:rPr>
                <w:lastRenderedPageBreak/>
                <w:t>dbcc</w:t>
              </w:r>
              <w:r w:rsidR="00120496" w:rsidRPr="00C623C1">
                <w:rPr>
                  <w:rFonts w:ascii="Times New Roman" w:hAnsi="Times New Roman" w:cs="Times New Roman"/>
                  <w:color w:val="0000FF"/>
                  <w:sz w:val="24"/>
                  <w:szCs w:val="24"/>
                  <w:u w:val="single"/>
                </w:rPr>
                <w:t>2</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Многообразие пресмыкающихся и их охрана. Значение пресмыкающихся в природе и жизни человека</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 Библиотека ЦОК </w:t>
            </w:r>
            <w:hyperlink r:id="rId68">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dbef</w:t>
              </w:r>
              <w:r w:rsidRPr="00C623C1">
                <w:rPr>
                  <w:rFonts w:ascii="Times New Roman" w:hAnsi="Times New Roman" w:cs="Times New Roman"/>
                  <w:color w:val="0000FF"/>
                  <w:sz w:val="24"/>
                  <w:szCs w:val="24"/>
                  <w:u w:val="single"/>
                </w:rPr>
                <w:t>2</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Общая характеристика птиц. </w:t>
            </w:r>
            <w:r w:rsidRPr="00C623C1">
              <w:rPr>
                <w:rFonts w:ascii="Times New Roman" w:hAnsi="Times New Roman" w:cs="Times New Roman"/>
                <w:b/>
                <w:bCs/>
                <w:color w:val="000000"/>
                <w:sz w:val="24"/>
                <w:szCs w:val="24"/>
              </w:rPr>
              <w:t xml:space="preserve">Практическая работа </w:t>
            </w:r>
            <w:r>
              <w:rPr>
                <w:rFonts w:ascii="Times New Roman" w:hAnsi="Times New Roman" w:cs="Times New Roman"/>
                <w:b/>
                <w:bCs/>
                <w:color w:val="000000"/>
                <w:sz w:val="24"/>
                <w:szCs w:val="24"/>
              </w:rPr>
              <w:t>№ 13</w:t>
            </w:r>
            <w:r>
              <w:rPr>
                <w:rFonts w:ascii="Times New Roman" w:hAnsi="Times New Roman" w:cs="Times New Roman"/>
                <w:color w:val="000000"/>
                <w:sz w:val="24"/>
                <w:szCs w:val="24"/>
              </w:rPr>
              <w:t xml:space="preserve"> </w:t>
            </w:r>
            <w:r w:rsidRPr="00C623C1">
              <w:rPr>
                <w:rFonts w:ascii="Times New Roman" w:hAnsi="Times New Roman" w:cs="Times New Roman"/>
                <w:color w:val="000000"/>
                <w:sz w:val="24"/>
                <w:szCs w:val="24"/>
              </w:rPr>
              <w:t>«Исследование внешнего строения и перьевого покрова птиц (на примере чучела птиц и набора перьев: контурных, пуховых и пуха)»</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69">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dc</w:t>
              </w:r>
              <w:r w:rsidRPr="00C623C1">
                <w:rPr>
                  <w:rFonts w:ascii="Times New Roman" w:hAnsi="Times New Roman" w:cs="Times New Roman"/>
                  <w:color w:val="0000FF"/>
                  <w:sz w:val="24"/>
                  <w:szCs w:val="24"/>
                  <w:u w:val="single"/>
                </w:rPr>
                <w:t>1</w:t>
              </w:r>
              <w:r>
                <w:rPr>
                  <w:rFonts w:ascii="Times New Roman" w:hAnsi="Times New Roman" w:cs="Times New Roman"/>
                  <w:color w:val="0000FF"/>
                  <w:sz w:val="24"/>
                  <w:szCs w:val="24"/>
                  <w:u w:val="single"/>
                </w:rPr>
                <w:t>ea</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Особенности строения и процессов жизнедеятельности птиц. </w:t>
            </w:r>
            <w:r w:rsidRPr="00C623C1">
              <w:rPr>
                <w:rFonts w:ascii="Times New Roman" w:hAnsi="Times New Roman" w:cs="Times New Roman"/>
                <w:b/>
                <w:bCs/>
                <w:color w:val="000000"/>
                <w:sz w:val="24"/>
                <w:szCs w:val="24"/>
              </w:rPr>
              <w:t xml:space="preserve">Практическая работа </w:t>
            </w:r>
            <w:r>
              <w:rPr>
                <w:rFonts w:ascii="Times New Roman" w:hAnsi="Times New Roman" w:cs="Times New Roman"/>
                <w:b/>
                <w:bCs/>
                <w:color w:val="000000"/>
                <w:sz w:val="24"/>
                <w:szCs w:val="24"/>
              </w:rPr>
              <w:t xml:space="preserve">№ 14 </w:t>
            </w:r>
            <w:r w:rsidRPr="00C623C1">
              <w:rPr>
                <w:rFonts w:ascii="Times New Roman" w:hAnsi="Times New Roman" w:cs="Times New Roman"/>
                <w:color w:val="000000"/>
                <w:sz w:val="24"/>
                <w:szCs w:val="24"/>
              </w:rPr>
              <w:t>«Исследование особенностей скелета птицы»</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70">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dc</w:t>
              </w:r>
              <w:r w:rsidRPr="00C623C1">
                <w:rPr>
                  <w:rFonts w:ascii="Times New Roman" w:hAnsi="Times New Roman" w:cs="Times New Roman"/>
                  <w:color w:val="0000FF"/>
                  <w:sz w:val="24"/>
                  <w:szCs w:val="24"/>
                  <w:u w:val="single"/>
                </w:rPr>
                <w:t>352</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Поведение птиц. Сезонные явления в жизни птиц</w:t>
            </w:r>
            <w:r>
              <w:rPr>
                <w:rFonts w:ascii="Times New Roman" w:hAnsi="Times New Roman" w:cs="Times New Roman"/>
                <w:color w:val="000000"/>
                <w:sz w:val="24"/>
                <w:szCs w:val="24"/>
              </w:rPr>
              <w:t xml:space="preserve">. </w:t>
            </w:r>
            <w:r w:rsidRPr="00C623C1">
              <w:rPr>
                <w:rFonts w:ascii="Times New Roman" w:hAnsi="Times New Roman" w:cs="Times New Roman"/>
                <w:color w:val="000000"/>
                <w:sz w:val="24"/>
                <w:szCs w:val="24"/>
              </w:rPr>
              <w:t>Значение птиц в природе и жизни человека</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71">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dc</w:t>
              </w:r>
              <w:r w:rsidRPr="00C623C1">
                <w:rPr>
                  <w:rFonts w:ascii="Times New Roman" w:hAnsi="Times New Roman" w:cs="Times New Roman"/>
                  <w:color w:val="0000FF"/>
                  <w:sz w:val="24"/>
                  <w:szCs w:val="24"/>
                  <w:u w:val="single"/>
                </w:rPr>
                <w:t>62</w:t>
              </w:r>
              <w:r>
                <w:rPr>
                  <w:rFonts w:ascii="Times New Roman" w:hAnsi="Times New Roman" w:cs="Times New Roman"/>
                  <w:color w:val="0000FF"/>
                  <w:sz w:val="24"/>
                  <w:szCs w:val="24"/>
                  <w:u w:val="single"/>
                </w:rPr>
                <w:t>c</w:t>
              </w:r>
            </w:hyperlink>
            <w:hyperlink r:id="rId72">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dc</w:t>
              </w:r>
              <w:r w:rsidRPr="00C623C1">
                <w:rPr>
                  <w:rFonts w:ascii="Times New Roman" w:hAnsi="Times New Roman" w:cs="Times New Roman"/>
                  <w:color w:val="0000FF"/>
                  <w:sz w:val="24"/>
                  <w:szCs w:val="24"/>
                  <w:u w:val="single"/>
                </w:rPr>
                <w:t>8</w:t>
              </w:r>
              <w:r>
                <w:rPr>
                  <w:rFonts w:ascii="Times New Roman" w:hAnsi="Times New Roman" w:cs="Times New Roman"/>
                  <w:color w:val="0000FF"/>
                  <w:sz w:val="24"/>
                  <w:szCs w:val="24"/>
                  <w:u w:val="single"/>
                </w:rPr>
                <w:t>a</w:t>
              </w:r>
              <w:r w:rsidRPr="00C623C1">
                <w:rPr>
                  <w:rFonts w:ascii="Times New Roman" w:hAnsi="Times New Roman" w:cs="Times New Roman"/>
                  <w:color w:val="0000FF"/>
                  <w:sz w:val="24"/>
                  <w:szCs w:val="24"/>
                  <w:u w:val="single"/>
                </w:rPr>
                <w:t>2</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Общая характеристика и среды жизни млекопитающих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73">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dca</w:t>
              </w:r>
              <w:r w:rsidRPr="00C623C1">
                <w:rPr>
                  <w:rFonts w:ascii="Times New Roman" w:hAnsi="Times New Roman" w:cs="Times New Roman"/>
                  <w:color w:val="0000FF"/>
                  <w:sz w:val="24"/>
                  <w:szCs w:val="24"/>
                  <w:u w:val="single"/>
                </w:rPr>
                <w:t>3</w:t>
              </w:r>
              <w:r>
                <w:rPr>
                  <w:rFonts w:ascii="Times New Roman" w:hAnsi="Times New Roman" w:cs="Times New Roman"/>
                  <w:color w:val="0000FF"/>
                  <w:sz w:val="24"/>
                  <w:szCs w:val="24"/>
                  <w:u w:val="single"/>
                </w:rPr>
                <w:t>c</w:t>
              </w:r>
            </w:hyperlink>
          </w:p>
        </w:tc>
      </w:tr>
      <w:tr w:rsidR="00120496" w:rsidRPr="00C623C1" w:rsidTr="0045177F">
        <w:trPr>
          <w:trHeight w:val="672"/>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Особенности строения млекопитающих. </w:t>
            </w:r>
            <w:r w:rsidRPr="00C623C1">
              <w:rPr>
                <w:rFonts w:ascii="Times New Roman" w:hAnsi="Times New Roman" w:cs="Times New Roman"/>
                <w:b/>
                <w:bCs/>
                <w:color w:val="000000"/>
                <w:sz w:val="24"/>
                <w:szCs w:val="24"/>
              </w:rPr>
              <w:t xml:space="preserve">Практическая работа </w:t>
            </w:r>
            <w:r>
              <w:rPr>
                <w:rFonts w:ascii="Times New Roman" w:hAnsi="Times New Roman" w:cs="Times New Roman"/>
                <w:b/>
                <w:bCs/>
                <w:color w:val="000000"/>
                <w:sz w:val="24"/>
                <w:szCs w:val="24"/>
              </w:rPr>
              <w:t>№ 15</w:t>
            </w:r>
            <w:r>
              <w:rPr>
                <w:rFonts w:ascii="Times New Roman" w:hAnsi="Times New Roman" w:cs="Times New Roman"/>
                <w:color w:val="000000"/>
                <w:sz w:val="24"/>
                <w:szCs w:val="24"/>
              </w:rPr>
              <w:t xml:space="preserve"> </w:t>
            </w:r>
            <w:r w:rsidRPr="00C623C1">
              <w:rPr>
                <w:rFonts w:ascii="Times New Roman" w:hAnsi="Times New Roman" w:cs="Times New Roman"/>
                <w:color w:val="000000"/>
                <w:sz w:val="24"/>
                <w:szCs w:val="24"/>
              </w:rPr>
              <w:t>«Исследование особенностей скелета млекопитающих»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74">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dca</w:t>
              </w:r>
              <w:r w:rsidRPr="00C623C1">
                <w:rPr>
                  <w:rFonts w:ascii="Times New Roman" w:hAnsi="Times New Roman" w:cs="Times New Roman"/>
                  <w:color w:val="0000FF"/>
                  <w:sz w:val="24"/>
                  <w:szCs w:val="24"/>
                  <w:u w:val="single"/>
                </w:rPr>
                <w:t>3</w:t>
              </w:r>
              <w:r>
                <w:rPr>
                  <w:rFonts w:ascii="Times New Roman" w:hAnsi="Times New Roman" w:cs="Times New Roman"/>
                  <w:color w:val="0000FF"/>
                  <w:sz w:val="24"/>
                  <w:szCs w:val="24"/>
                  <w:u w:val="single"/>
                </w:rPr>
                <w:t>c</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Процессы жизнедеятельности млекопитающих. </w:t>
            </w:r>
            <w:r w:rsidRPr="00C623C1">
              <w:rPr>
                <w:rFonts w:ascii="Times New Roman" w:hAnsi="Times New Roman" w:cs="Times New Roman"/>
                <w:b/>
                <w:bCs/>
                <w:color w:val="000000"/>
                <w:sz w:val="24"/>
                <w:szCs w:val="24"/>
              </w:rPr>
              <w:t xml:space="preserve">Практическая работа </w:t>
            </w:r>
            <w:r>
              <w:rPr>
                <w:rFonts w:ascii="Times New Roman" w:hAnsi="Times New Roman" w:cs="Times New Roman"/>
                <w:b/>
                <w:bCs/>
                <w:color w:val="000000"/>
                <w:sz w:val="24"/>
                <w:szCs w:val="24"/>
              </w:rPr>
              <w:t>№ 16</w:t>
            </w:r>
            <w:r>
              <w:rPr>
                <w:rFonts w:ascii="Times New Roman" w:hAnsi="Times New Roman" w:cs="Times New Roman"/>
                <w:color w:val="000000"/>
                <w:sz w:val="24"/>
                <w:szCs w:val="24"/>
              </w:rPr>
              <w:t xml:space="preserve"> </w:t>
            </w:r>
            <w:r w:rsidRPr="00C623C1">
              <w:rPr>
                <w:rFonts w:ascii="Times New Roman" w:hAnsi="Times New Roman" w:cs="Times New Roman"/>
                <w:color w:val="000000"/>
                <w:sz w:val="24"/>
                <w:szCs w:val="24"/>
              </w:rPr>
              <w:t>«Исследование особенностей зубной системы млекопитающих»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75">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dccda</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lastRenderedPageBreak/>
              <w:t>52</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Поведение млекопитающих. Размножение и развитие млекопитающих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76">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dce</w:t>
              </w:r>
              <w:r w:rsidRPr="00C623C1">
                <w:rPr>
                  <w:rFonts w:ascii="Times New Roman" w:hAnsi="Times New Roman" w:cs="Times New Roman"/>
                  <w:color w:val="0000FF"/>
                  <w:sz w:val="24"/>
                  <w:szCs w:val="24"/>
                  <w:u w:val="single"/>
                </w:rPr>
                <w:t>9</w:t>
              </w:r>
              <w:r>
                <w:rPr>
                  <w:rFonts w:ascii="Times New Roman" w:hAnsi="Times New Roman" w:cs="Times New Roman"/>
                  <w:color w:val="0000FF"/>
                  <w:sz w:val="24"/>
                  <w:szCs w:val="24"/>
                  <w:u w:val="single"/>
                </w:rPr>
                <w:t>c</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Многообразие млекопитающих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77">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dd</w:t>
              </w:r>
              <w:r w:rsidRPr="00C623C1">
                <w:rPr>
                  <w:rFonts w:ascii="Times New Roman" w:hAnsi="Times New Roman" w:cs="Times New Roman"/>
                  <w:color w:val="0000FF"/>
                  <w:sz w:val="24"/>
                  <w:szCs w:val="24"/>
                  <w:u w:val="single"/>
                </w:rPr>
                <w:t>374</w:t>
              </w:r>
            </w:hyperlink>
          </w:p>
        </w:tc>
      </w:tr>
      <w:tr w:rsidR="00120496" w:rsidRPr="00C623C1" w:rsidTr="0045177F">
        <w:trPr>
          <w:trHeight w:val="682"/>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Значение млекопитающих в природе и жизни человека</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78">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dd</w:t>
              </w:r>
              <w:r w:rsidRPr="00C623C1">
                <w:rPr>
                  <w:rFonts w:ascii="Times New Roman" w:hAnsi="Times New Roman" w:cs="Times New Roman"/>
                  <w:color w:val="0000FF"/>
                  <w:sz w:val="24"/>
                  <w:szCs w:val="24"/>
                  <w:u w:val="single"/>
                </w:rPr>
                <w:t>4</w:t>
              </w:r>
              <w:r>
                <w:rPr>
                  <w:rFonts w:ascii="Times New Roman" w:hAnsi="Times New Roman" w:cs="Times New Roman"/>
                  <w:color w:val="0000FF"/>
                  <w:sz w:val="24"/>
                  <w:szCs w:val="24"/>
                  <w:u w:val="single"/>
                </w:rPr>
                <w:t>e</w:t>
              </w:r>
              <w:r w:rsidRPr="00C623C1">
                <w:rPr>
                  <w:rFonts w:ascii="Times New Roman" w:hAnsi="Times New Roman" w:cs="Times New Roman"/>
                  <w:color w:val="0000FF"/>
                  <w:sz w:val="24"/>
                  <w:szCs w:val="24"/>
                  <w:u w:val="single"/>
                </w:rPr>
                <w:t>6</w:t>
              </w:r>
            </w:hyperlink>
          </w:p>
        </w:tc>
      </w:tr>
      <w:tr w:rsidR="00120496"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Обобщающий урок по теме «Позвоночные животные»</w:t>
            </w:r>
            <w:r>
              <w:rPr>
                <w:rFonts w:ascii="Times New Roman" w:hAnsi="Times New Roman" w:cs="Times New Roman"/>
                <w:color w:val="000000"/>
                <w:sz w:val="24"/>
                <w:szCs w:val="24"/>
              </w:rPr>
              <w:t>. Подготовка к контрольной работе</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r>
      <w:tr w:rsidR="00120496"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b/>
                <w:bCs/>
                <w:sz w:val="24"/>
                <w:szCs w:val="24"/>
              </w:rPr>
              <w:t>Контрольная работа № 3 по теме «Позвоночные животные»</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Эволюционное развитие животного мира на Земле</w:t>
            </w:r>
            <w:r w:rsidR="00585109">
              <w:rPr>
                <w:rFonts w:ascii="Times New Roman" w:hAnsi="Times New Roman" w:cs="Times New Roman"/>
                <w:color w:val="000000"/>
                <w:sz w:val="24"/>
                <w:szCs w:val="24"/>
              </w:rPr>
              <w:t xml:space="preserve">. </w:t>
            </w:r>
            <w:r w:rsidR="00585109" w:rsidRPr="00585109">
              <w:rPr>
                <w:rFonts w:ascii="Times New Roman" w:hAnsi="Times New Roman"/>
                <w:b/>
                <w:color w:val="000000"/>
                <w:sz w:val="24"/>
              </w:rPr>
              <w:t>Всероссийская проверочная работа</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585109" w:rsidP="0045177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79">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dd</w:t>
              </w:r>
              <w:r w:rsidRPr="00C623C1">
                <w:rPr>
                  <w:rFonts w:ascii="Times New Roman" w:hAnsi="Times New Roman" w:cs="Times New Roman"/>
                  <w:color w:val="0000FF"/>
                  <w:sz w:val="24"/>
                  <w:szCs w:val="24"/>
                  <w:u w:val="single"/>
                </w:rPr>
                <w:t>8</w:t>
              </w:r>
              <w:r>
                <w:rPr>
                  <w:rFonts w:ascii="Times New Roman" w:hAnsi="Times New Roman" w:cs="Times New Roman"/>
                  <w:color w:val="0000FF"/>
                  <w:sz w:val="24"/>
                  <w:szCs w:val="24"/>
                  <w:u w:val="single"/>
                </w:rPr>
                <w:t>ba</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Палеонтология – наука о древних обитателях Земли. </w:t>
            </w:r>
            <w:r w:rsidRPr="00C623C1">
              <w:rPr>
                <w:rFonts w:ascii="Times New Roman" w:hAnsi="Times New Roman" w:cs="Times New Roman"/>
                <w:b/>
                <w:bCs/>
                <w:color w:val="000000"/>
                <w:sz w:val="24"/>
                <w:szCs w:val="24"/>
              </w:rPr>
              <w:t xml:space="preserve">Практическая </w:t>
            </w:r>
            <w:proofErr w:type="gramStart"/>
            <w:r w:rsidRPr="00C623C1">
              <w:rPr>
                <w:rFonts w:ascii="Times New Roman" w:hAnsi="Times New Roman" w:cs="Times New Roman"/>
                <w:b/>
                <w:bCs/>
                <w:color w:val="000000"/>
                <w:sz w:val="24"/>
                <w:szCs w:val="24"/>
              </w:rPr>
              <w:t xml:space="preserve">работа </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17</w:t>
            </w:r>
            <w:r>
              <w:rPr>
                <w:rFonts w:ascii="Times New Roman" w:hAnsi="Times New Roman" w:cs="Times New Roman"/>
                <w:color w:val="000000"/>
                <w:sz w:val="24"/>
                <w:szCs w:val="24"/>
              </w:rPr>
              <w:t xml:space="preserve"> </w:t>
            </w:r>
            <w:r w:rsidRPr="00C623C1">
              <w:rPr>
                <w:rFonts w:ascii="Times New Roman" w:hAnsi="Times New Roman" w:cs="Times New Roman"/>
                <w:color w:val="000000"/>
                <w:sz w:val="24"/>
                <w:szCs w:val="24"/>
              </w:rPr>
              <w:t>«Исследование ископаемых остатков вымерших животных»</w:t>
            </w:r>
            <w:r w:rsidR="00585109">
              <w:rPr>
                <w:rFonts w:ascii="Times New Roman" w:hAnsi="Times New Roman" w:cs="Times New Roman"/>
                <w:color w:val="000000"/>
                <w:sz w:val="24"/>
                <w:szCs w:val="24"/>
              </w:rPr>
              <w:t xml:space="preserve">. </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80">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dda</w:t>
              </w:r>
              <w:r w:rsidRPr="00C623C1">
                <w:rPr>
                  <w:rFonts w:ascii="Times New Roman" w:hAnsi="Times New Roman" w:cs="Times New Roman"/>
                  <w:color w:val="0000FF"/>
                  <w:sz w:val="24"/>
                  <w:szCs w:val="24"/>
                  <w:u w:val="single"/>
                </w:rPr>
                <w:t>2</w:t>
              </w:r>
              <w:r>
                <w:rPr>
                  <w:rFonts w:ascii="Times New Roman" w:hAnsi="Times New Roman" w:cs="Times New Roman"/>
                  <w:color w:val="0000FF"/>
                  <w:sz w:val="24"/>
                  <w:szCs w:val="24"/>
                  <w:u w:val="single"/>
                </w:rPr>
                <w:t>c</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Основные этапы эволюции беспозвоночных животных</w:t>
            </w:r>
            <w:r>
              <w:rPr>
                <w:rFonts w:ascii="Times New Roman" w:hAnsi="Times New Roman" w:cs="Times New Roman"/>
                <w:color w:val="000000"/>
                <w:sz w:val="24"/>
                <w:szCs w:val="24"/>
              </w:rPr>
              <w:t xml:space="preserve">. </w:t>
            </w:r>
            <w:r w:rsidRPr="00C623C1">
              <w:rPr>
                <w:rFonts w:ascii="Times New Roman" w:hAnsi="Times New Roman" w:cs="Times New Roman"/>
                <w:color w:val="000000"/>
                <w:sz w:val="24"/>
                <w:szCs w:val="24"/>
              </w:rPr>
              <w:t>Основные этапы эволюции позвоночных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81">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ddb</w:t>
              </w:r>
              <w:r w:rsidRPr="00C623C1">
                <w:rPr>
                  <w:rFonts w:ascii="Times New Roman" w:hAnsi="Times New Roman" w:cs="Times New Roman"/>
                  <w:color w:val="0000FF"/>
                  <w:sz w:val="24"/>
                  <w:szCs w:val="24"/>
                  <w:u w:val="single"/>
                </w:rPr>
                <w:t>94</w:t>
              </w:r>
            </w:hyperlink>
            <w:hyperlink r:id="rId82">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ddd</w:t>
              </w:r>
              <w:r w:rsidRPr="00C623C1">
                <w:rPr>
                  <w:rFonts w:ascii="Times New Roman" w:hAnsi="Times New Roman" w:cs="Times New Roman"/>
                  <w:color w:val="0000FF"/>
                  <w:sz w:val="24"/>
                  <w:szCs w:val="24"/>
                  <w:u w:val="single"/>
                </w:rPr>
                <w:t>60</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Животные и среда обитания</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83">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de</w:t>
              </w:r>
              <w:r w:rsidRPr="00C623C1">
                <w:rPr>
                  <w:rFonts w:ascii="Times New Roman" w:hAnsi="Times New Roman" w:cs="Times New Roman"/>
                  <w:color w:val="0000FF"/>
                  <w:sz w:val="24"/>
                  <w:szCs w:val="24"/>
                  <w:u w:val="single"/>
                </w:rPr>
                <w:t>058</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lastRenderedPageBreak/>
              <w:t>61</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Популяции животных, их характеристики. Пищевые связи в природном сообществе</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84">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de</w:t>
              </w:r>
              <w:r w:rsidRPr="00C623C1">
                <w:rPr>
                  <w:rFonts w:ascii="Times New Roman" w:hAnsi="Times New Roman" w:cs="Times New Roman"/>
                  <w:color w:val="0000FF"/>
                  <w:sz w:val="24"/>
                  <w:szCs w:val="24"/>
                  <w:u w:val="single"/>
                </w:rPr>
                <w:t>1</w:t>
              </w:r>
              <w:r>
                <w:rPr>
                  <w:rFonts w:ascii="Times New Roman" w:hAnsi="Times New Roman" w:cs="Times New Roman"/>
                  <w:color w:val="0000FF"/>
                  <w:sz w:val="24"/>
                  <w:szCs w:val="24"/>
                  <w:u w:val="single"/>
                </w:rPr>
                <w:t>ca</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Животный мир природных зон Земли</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85">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de</w:t>
              </w:r>
              <w:r w:rsidRPr="00C623C1">
                <w:rPr>
                  <w:rFonts w:ascii="Times New Roman" w:hAnsi="Times New Roman" w:cs="Times New Roman"/>
                  <w:color w:val="0000FF"/>
                  <w:sz w:val="24"/>
                  <w:szCs w:val="24"/>
                  <w:u w:val="single"/>
                </w:rPr>
                <w:t>6</w:t>
              </w:r>
              <w:r>
                <w:rPr>
                  <w:rFonts w:ascii="Times New Roman" w:hAnsi="Times New Roman" w:cs="Times New Roman"/>
                  <w:color w:val="0000FF"/>
                  <w:sz w:val="24"/>
                  <w:szCs w:val="24"/>
                  <w:u w:val="single"/>
                </w:rPr>
                <w:t>c</w:t>
              </w:r>
              <w:r w:rsidRPr="00C623C1">
                <w:rPr>
                  <w:rFonts w:ascii="Times New Roman" w:hAnsi="Times New Roman" w:cs="Times New Roman"/>
                  <w:color w:val="0000FF"/>
                  <w:sz w:val="24"/>
                  <w:szCs w:val="24"/>
                  <w:u w:val="single"/>
                </w:rPr>
                <w:t>0</w:t>
              </w:r>
            </w:hyperlink>
          </w:p>
        </w:tc>
      </w:tr>
      <w:tr w:rsidR="00120496" w:rsidRPr="00C623C1" w:rsidTr="0045177F">
        <w:trPr>
          <w:trHeight w:val="538"/>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Воздействие человека на животных в природе</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86">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de</w:t>
              </w:r>
              <w:r w:rsidRPr="00C623C1">
                <w:rPr>
                  <w:rFonts w:ascii="Times New Roman" w:hAnsi="Times New Roman" w:cs="Times New Roman"/>
                  <w:color w:val="0000FF"/>
                  <w:sz w:val="24"/>
                  <w:szCs w:val="24"/>
                  <w:u w:val="single"/>
                </w:rPr>
                <w:t>846</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4694"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r>
              <w:rPr>
                <w:rFonts w:ascii="Times New Roman" w:hAnsi="Times New Roman" w:cs="Times New Roman"/>
                <w:color w:val="000000"/>
                <w:sz w:val="24"/>
                <w:szCs w:val="24"/>
              </w:rPr>
              <w:t>Сельскохозяйственные животные</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87">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de</w:t>
              </w:r>
              <w:r w:rsidRPr="00C623C1">
                <w:rPr>
                  <w:rFonts w:ascii="Times New Roman" w:hAnsi="Times New Roman" w:cs="Times New Roman"/>
                  <w:color w:val="0000FF"/>
                  <w:sz w:val="24"/>
                  <w:szCs w:val="24"/>
                  <w:u w:val="single"/>
                </w:rPr>
                <w:t>9</w:t>
              </w:r>
              <w:r>
                <w:rPr>
                  <w:rFonts w:ascii="Times New Roman" w:hAnsi="Times New Roman" w:cs="Times New Roman"/>
                  <w:color w:val="0000FF"/>
                  <w:sz w:val="24"/>
                  <w:szCs w:val="24"/>
                  <w:u w:val="single"/>
                </w:rPr>
                <w:t>a</w:t>
              </w:r>
              <w:r w:rsidRPr="00C623C1">
                <w:rPr>
                  <w:rFonts w:ascii="Times New Roman" w:hAnsi="Times New Roman" w:cs="Times New Roman"/>
                  <w:color w:val="0000FF"/>
                  <w:sz w:val="24"/>
                  <w:szCs w:val="24"/>
                  <w:u w:val="single"/>
                </w:rPr>
                <w:t>4</w:t>
              </w:r>
            </w:hyperlink>
          </w:p>
        </w:tc>
      </w:tr>
      <w:tr w:rsidR="00120496" w:rsidRPr="00C623C1"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Животные в городе. Меры сохранения животного мира</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 xml:space="preserve">Библиотека ЦОК </w:t>
            </w:r>
            <w:hyperlink r:id="rId88">
              <w:r>
                <w:rPr>
                  <w:rFonts w:ascii="Times New Roman" w:hAnsi="Times New Roman" w:cs="Times New Roman"/>
                  <w:color w:val="0000FF"/>
                  <w:sz w:val="24"/>
                  <w:szCs w:val="24"/>
                  <w:u w:val="single"/>
                </w:rPr>
                <w:t>https</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C623C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C623C1">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dec</w:t>
              </w:r>
              <w:r w:rsidRPr="00C623C1">
                <w:rPr>
                  <w:rFonts w:ascii="Times New Roman" w:hAnsi="Times New Roman" w:cs="Times New Roman"/>
                  <w:color w:val="0000FF"/>
                  <w:sz w:val="24"/>
                  <w:szCs w:val="24"/>
                  <w:u w:val="single"/>
                </w:rPr>
                <w:t>7</w:t>
              </w:r>
              <w:r>
                <w:rPr>
                  <w:rFonts w:ascii="Times New Roman" w:hAnsi="Times New Roman" w:cs="Times New Roman"/>
                  <w:color w:val="0000FF"/>
                  <w:sz w:val="24"/>
                  <w:szCs w:val="24"/>
                  <w:u w:val="single"/>
                </w:rPr>
                <w:t>e</w:t>
              </w:r>
            </w:hyperlink>
          </w:p>
        </w:tc>
      </w:tr>
      <w:tr w:rsidR="00120496"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4694"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b/>
                <w:bCs/>
                <w:sz w:val="24"/>
                <w:szCs w:val="24"/>
              </w:rPr>
              <w:t xml:space="preserve">Итоговая контрольная работа </w:t>
            </w:r>
            <w:r w:rsidR="0065084A">
              <w:rPr>
                <w:rFonts w:ascii="Times New Roman" w:hAnsi="Times New Roman" w:cs="Times New Roman"/>
                <w:b/>
                <w:bCs/>
                <w:sz w:val="24"/>
                <w:szCs w:val="24"/>
              </w:rPr>
              <w:t>за курс биологии 8 класса.</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r>
      <w:tr w:rsidR="00120496"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b/>
                <w:bCs/>
                <w:color w:val="000000"/>
                <w:sz w:val="24"/>
                <w:szCs w:val="24"/>
              </w:rPr>
              <w:t xml:space="preserve">Резервный урок. </w:t>
            </w:r>
            <w:r w:rsidRPr="00C623C1">
              <w:rPr>
                <w:rFonts w:ascii="Times New Roman" w:hAnsi="Times New Roman" w:cs="Times New Roman"/>
                <w:color w:val="000000"/>
                <w:sz w:val="24"/>
                <w:szCs w:val="24"/>
              </w:rPr>
              <w:t>Обобщающий урок по теме «Строение и жизнедеятельность организма животного»</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r>
      <w:tr w:rsidR="00120496" w:rsidTr="0045177F">
        <w:trPr>
          <w:trHeight w:val="144"/>
          <w:tblCellSpacing w:w="0" w:type="dxa"/>
        </w:trPr>
        <w:tc>
          <w:tcPr>
            <w:tcW w:w="961" w:type="dxa"/>
            <w:tcMar>
              <w:top w:w="50" w:type="dxa"/>
              <w:left w:w="100" w:type="dxa"/>
            </w:tcMar>
            <w:vAlign w:val="center"/>
          </w:tcPr>
          <w:p w:rsidR="00120496" w:rsidRDefault="00120496" w:rsidP="0045177F">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4694" w:type="dxa"/>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b/>
                <w:bCs/>
                <w:color w:val="000000"/>
                <w:sz w:val="24"/>
                <w:szCs w:val="24"/>
              </w:rPr>
              <w:t>Резервный урок.</w:t>
            </w:r>
            <w:r w:rsidRPr="00C623C1">
              <w:rPr>
                <w:rFonts w:ascii="Times New Roman" w:hAnsi="Times New Roman" w:cs="Times New Roman"/>
                <w:color w:val="000000"/>
                <w:sz w:val="24"/>
                <w:szCs w:val="24"/>
              </w:rPr>
              <w:t xml:space="preserve"> Обобщающий урок по теме «Систематические группы животных»</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115"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p>
        </w:tc>
        <w:tc>
          <w:tcPr>
            <w:tcW w:w="1485"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c>
          <w:tcPr>
            <w:tcW w:w="2608" w:type="dxa"/>
            <w:tcMar>
              <w:top w:w="50" w:type="dxa"/>
              <w:left w:w="100" w:type="dxa"/>
            </w:tcMar>
            <w:vAlign w:val="center"/>
          </w:tcPr>
          <w:p w:rsidR="00120496" w:rsidRDefault="00120496" w:rsidP="0045177F">
            <w:pPr>
              <w:spacing w:after="0"/>
              <w:ind w:left="135"/>
              <w:rPr>
                <w:rFonts w:ascii="Times New Roman" w:hAnsi="Times New Roman" w:cs="Times New Roman"/>
                <w:sz w:val="24"/>
                <w:szCs w:val="24"/>
              </w:rPr>
            </w:pPr>
          </w:p>
        </w:tc>
      </w:tr>
      <w:tr w:rsidR="00120496" w:rsidTr="00585109">
        <w:trPr>
          <w:trHeight w:val="144"/>
          <w:tblCellSpacing w:w="0" w:type="dxa"/>
        </w:trPr>
        <w:tc>
          <w:tcPr>
            <w:tcW w:w="5655" w:type="dxa"/>
            <w:gridSpan w:val="2"/>
            <w:tcMar>
              <w:top w:w="50" w:type="dxa"/>
              <w:left w:w="100" w:type="dxa"/>
            </w:tcMar>
            <w:vAlign w:val="center"/>
          </w:tcPr>
          <w:p w:rsidR="00120496" w:rsidRPr="00C623C1" w:rsidRDefault="00120496" w:rsidP="0045177F">
            <w:pPr>
              <w:spacing w:after="0"/>
              <w:ind w:left="135"/>
              <w:rPr>
                <w:rFonts w:ascii="Times New Roman" w:hAnsi="Times New Roman" w:cs="Times New Roman"/>
                <w:sz w:val="24"/>
                <w:szCs w:val="24"/>
              </w:rPr>
            </w:pPr>
            <w:r w:rsidRPr="00C623C1">
              <w:rPr>
                <w:rFonts w:ascii="Times New Roman" w:hAnsi="Times New Roman" w:cs="Times New Roman"/>
                <w:color w:val="000000"/>
                <w:sz w:val="24"/>
                <w:szCs w:val="24"/>
              </w:rPr>
              <w:t>ОБЩЕЕ КОЛИЧЕСТВО ЧАСОВ ПО ПРОГРАММЕ</w:t>
            </w:r>
          </w:p>
        </w:tc>
        <w:tc>
          <w:tcPr>
            <w:tcW w:w="997"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sidRPr="00C623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68 </w:t>
            </w:r>
          </w:p>
        </w:tc>
        <w:tc>
          <w:tcPr>
            <w:tcW w:w="1115" w:type="dxa"/>
            <w:tcMar>
              <w:top w:w="50" w:type="dxa"/>
              <w:left w:w="100" w:type="dxa"/>
            </w:tcMar>
            <w:vAlign w:val="center"/>
          </w:tcPr>
          <w:p w:rsidR="00120496" w:rsidRDefault="00585109"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136" w:type="dxa"/>
            <w:tcMar>
              <w:top w:w="50" w:type="dxa"/>
              <w:left w:w="100" w:type="dxa"/>
            </w:tcMar>
            <w:vAlign w:val="center"/>
          </w:tcPr>
          <w:p w:rsidR="00120496" w:rsidRDefault="00120496" w:rsidP="004517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4093" w:type="dxa"/>
            <w:gridSpan w:val="2"/>
            <w:tcMar>
              <w:top w:w="50" w:type="dxa"/>
              <w:left w:w="100" w:type="dxa"/>
            </w:tcMar>
            <w:vAlign w:val="center"/>
          </w:tcPr>
          <w:p w:rsidR="00120496" w:rsidRDefault="00120496" w:rsidP="0045177F">
            <w:pPr>
              <w:rPr>
                <w:rFonts w:ascii="Times New Roman" w:hAnsi="Times New Roman" w:cs="Times New Roman"/>
                <w:sz w:val="24"/>
                <w:szCs w:val="24"/>
              </w:rPr>
            </w:pPr>
          </w:p>
        </w:tc>
      </w:tr>
    </w:tbl>
    <w:p w:rsidR="00120496" w:rsidRDefault="00120496" w:rsidP="00120496">
      <w:pPr>
        <w:sectPr w:rsidR="00120496">
          <w:pgSz w:w="16383" w:h="11906" w:orient="landscape"/>
          <w:pgMar w:top="1134" w:right="850" w:bottom="1134" w:left="1701" w:header="720" w:footer="720" w:gutter="0"/>
          <w:cols w:space="720"/>
        </w:sectPr>
      </w:pPr>
      <w:bookmarkStart w:id="2" w:name="block-32595165"/>
    </w:p>
    <w:bookmarkEnd w:id="2"/>
    <w:p w:rsidR="00585109" w:rsidRPr="00CE4FC8" w:rsidRDefault="00585109" w:rsidP="00585109">
      <w:pPr>
        <w:spacing w:before="199" w:after="199" w:line="336" w:lineRule="auto"/>
        <w:ind w:left="120"/>
        <w:jc w:val="both"/>
      </w:pPr>
      <w:r w:rsidRPr="00CE4FC8">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585109" w:rsidRDefault="00585109" w:rsidP="00585109">
      <w:pPr>
        <w:spacing w:before="199" w:after="199"/>
        <w:ind w:left="120"/>
      </w:pPr>
      <w:r>
        <w:rPr>
          <w:rFonts w:ascii="Times New Roman" w:hAnsi="Times New Roman"/>
          <w:b/>
          <w:color w:val="000000"/>
          <w:sz w:val="28"/>
        </w:rPr>
        <w:t>8 КЛАСС</w:t>
      </w:r>
    </w:p>
    <w:p w:rsidR="00585109" w:rsidRDefault="00585109" w:rsidP="0058510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585109" w:rsidRPr="002556C6" w:rsidTr="00BB2B3A">
        <w:trPr>
          <w:trHeight w:val="144"/>
        </w:trPr>
        <w:tc>
          <w:tcPr>
            <w:tcW w:w="2023" w:type="dxa"/>
            <w:tcMar>
              <w:top w:w="50" w:type="dxa"/>
              <w:left w:w="100" w:type="dxa"/>
            </w:tcMar>
            <w:vAlign w:val="center"/>
          </w:tcPr>
          <w:p w:rsidR="00585109" w:rsidRDefault="00585109" w:rsidP="00BB2B3A">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585109" w:rsidRPr="00CE4FC8" w:rsidRDefault="00585109" w:rsidP="00BB2B3A">
            <w:pPr>
              <w:spacing w:after="0"/>
              <w:ind w:left="272"/>
            </w:pPr>
            <w:r w:rsidRPr="00CE4FC8">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585109" w:rsidRPr="002556C6" w:rsidTr="00BB2B3A">
        <w:trPr>
          <w:trHeight w:val="144"/>
        </w:trPr>
        <w:tc>
          <w:tcPr>
            <w:tcW w:w="2023" w:type="dxa"/>
            <w:tcMar>
              <w:top w:w="50" w:type="dxa"/>
              <w:left w:w="100" w:type="dxa"/>
            </w:tcMar>
            <w:vAlign w:val="center"/>
          </w:tcPr>
          <w:p w:rsidR="00585109" w:rsidRPr="00CE4FC8" w:rsidRDefault="00585109" w:rsidP="00BB2B3A">
            <w:pPr>
              <w:spacing w:after="0" w:line="336" w:lineRule="auto"/>
              <w:ind w:left="365"/>
              <w:jc w:val="center"/>
            </w:pPr>
          </w:p>
        </w:tc>
        <w:tc>
          <w:tcPr>
            <w:tcW w:w="11735" w:type="dxa"/>
            <w:tcMar>
              <w:top w:w="50" w:type="dxa"/>
              <w:left w:w="100" w:type="dxa"/>
            </w:tcMar>
            <w:vAlign w:val="center"/>
          </w:tcPr>
          <w:p w:rsidR="00585109" w:rsidRPr="00CE4FC8" w:rsidRDefault="00585109" w:rsidP="00BB2B3A">
            <w:pPr>
              <w:spacing w:after="0" w:line="336" w:lineRule="auto"/>
              <w:ind w:left="365"/>
              <w:jc w:val="center"/>
            </w:pPr>
          </w:p>
        </w:tc>
      </w:tr>
      <w:tr w:rsidR="00585109"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585109" w:rsidRDefault="00585109" w:rsidP="00BB2B3A">
            <w:pPr>
              <w:spacing w:after="0" w:line="336" w:lineRule="auto"/>
              <w:ind w:left="365"/>
              <w:jc w:val="both"/>
            </w:pPr>
            <w:r>
              <w:rPr>
                <w:rFonts w:ascii="Times New Roman" w:hAnsi="Times New Roman"/>
                <w:color w:val="000000"/>
                <w:sz w:val="24"/>
              </w:rPr>
              <w:t>Животный организм</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Характеризовать зоологию как биологическую науку, её разделы и связь с другими науками и техникой</w:t>
            </w:r>
          </w:p>
        </w:tc>
      </w:tr>
      <w:tr w:rsidR="00585109" w:rsidRPr="00345E9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585109" w:rsidRPr="00345E9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585109" w:rsidRPr="00345E9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pacing w:val="-2"/>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Сравнивать животные ткани и органы животных между собой</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 xml:space="preserve">Описывать строение и жизнедеятельность животного организма: </w:t>
            </w:r>
            <w:r w:rsidRPr="00CE4FC8">
              <w:rPr>
                <w:rFonts w:ascii="Times New Roman" w:hAnsi="Times New Roman"/>
                <w:color w:val="000000"/>
                <w:sz w:val="24"/>
              </w:rPr>
              <w:lastRenderedPageBreak/>
              <w:t>опору и движение, питание и пищеварение, дыхание и транспорт веществ, выделение, регуляцию и поведение, рост, размножение и развитие</w:t>
            </w:r>
          </w:p>
        </w:tc>
      </w:tr>
      <w:tr w:rsidR="00585109" w:rsidRPr="00345E9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Выявлять признаки классов членистоногих и хордовых; отрядов насекомых и млекопитающих</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585109" w:rsidRPr="00CE4FC8" w:rsidRDefault="00585109" w:rsidP="00BB2B3A">
            <w:pPr>
              <w:spacing w:after="0" w:line="312" w:lineRule="auto"/>
              <w:ind w:left="365"/>
              <w:jc w:val="both"/>
            </w:pPr>
            <w:r w:rsidRPr="00CE4FC8">
              <w:rPr>
                <w:rFonts w:ascii="Times New Roman" w:hAnsi="Times New Roman"/>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585109" w:rsidRPr="00CE4FC8" w:rsidRDefault="00585109" w:rsidP="00BB2B3A">
            <w:pPr>
              <w:spacing w:after="0" w:line="312" w:lineRule="auto"/>
              <w:ind w:left="365"/>
              <w:jc w:val="both"/>
            </w:pPr>
            <w:r w:rsidRPr="00CE4FC8">
              <w:rPr>
                <w:rFonts w:ascii="Times New Roman" w:hAnsi="Times New Roman"/>
                <w:color w:val="000000"/>
                <w:sz w:val="24"/>
              </w:rPr>
              <w:t>Сравнивать представителей отдельных систематических групп животных и делать выводы на основе сравнения</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585109" w:rsidRPr="00CE4FC8" w:rsidRDefault="00585109" w:rsidP="00BB2B3A">
            <w:pPr>
              <w:spacing w:after="0" w:line="312" w:lineRule="auto"/>
              <w:ind w:left="365"/>
              <w:jc w:val="both"/>
            </w:pPr>
            <w:r w:rsidRPr="00CE4FC8">
              <w:rPr>
                <w:rFonts w:ascii="Times New Roman" w:hAnsi="Times New Roman"/>
                <w:color w:val="000000"/>
                <w:sz w:val="24"/>
              </w:rPr>
              <w:t>Классифицировать животных на основании особенностей строения</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585109" w:rsidRPr="00CE4FC8" w:rsidRDefault="00585109" w:rsidP="00BB2B3A">
            <w:pPr>
              <w:spacing w:after="0" w:line="312" w:lineRule="auto"/>
              <w:ind w:left="365"/>
              <w:jc w:val="both"/>
            </w:pPr>
            <w:r w:rsidRPr="00CE4FC8">
              <w:rPr>
                <w:rFonts w:ascii="Times New Roman" w:hAnsi="Times New Roman"/>
                <w:color w:val="000000"/>
                <w:sz w:val="24"/>
              </w:rPr>
              <w:t>Описывать усложнение организации животных в ходе эволюции животного мира на Земле</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585109" w:rsidRPr="00CE4FC8" w:rsidRDefault="00585109" w:rsidP="00BB2B3A">
            <w:pPr>
              <w:spacing w:after="0" w:line="312" w:lineRule="auto"/>
              <w:ind w:left="365"/>
              <w:jc w:val="both"/>
            </w:pPr>
            <w:r w:rsidRPr="00CE4FC8">
              <w:rPr>
                <w:rFonts w:ascii="Times New Roman" w:hAnsi="Times New Roman"/>
                <w:color w:val="000000"/>
                <w:sz w:val="24"/>
              </w:rPr>
              <w:t>Выявлять черты приспособленности животных к среде обитания, значение экологических факторов для животных</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585109" w:rsidRPr="00CE4FC8" w:rsidRDefault="00585109" w:rsidP="00BB2B3A">
            <w:pPr>
              <w:spacing w:after="0" w:line="312" w:lineRule="auto"/>
              <w:ind w:left="365"/>
              <w:jc w:val="both"/>
            </w:pPr>
            <w:r w:rsidRPr="00CE4FC8">
              <w:rPr>
                <w:rFonts w:ascii="Times New Roman" w:hAnsi="Times New Roman"/>
                <w:color w:val="000000"/>
                <w:sz w:val="24"/>
              </w:rPr>
              <w:t>Выявлять взаимосвязи животных в природных сообществах, цепи питания</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Устанавливать взаимосвязи животных с растениями, грибами, лишайниками и бактериями в природных сообществах</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Характеризовать животных природных зон Земли, основные закономерности распространения животных по планете</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lastRenderedPageBreak/>
              <w:t>1.20</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Раскрывать роль животных в природных сообществах</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Понимать причины и знать меры охраны животного мира Земли</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585109" w:rsidRPr="002556C6" w:rsidTr="00BB2B3A">
        <w:trPr>
          <w:trHeight w:val="144"/>
        </w:trPr>
        <w:tc>
          <w:tcPr>
            <w:tcW w:w="2023"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585109" w:rsidRPr="00CE4FC8" w:rsidRDefault="00585109" w:rsidP="00BB2B3A">
            <w:pPr>
              <w:spacing w:after="0" w:line="336" w:lineRule="auto"/>
              <w:ind w:left="365"/>
              <w:jc w:val="both"/>
            </w:pPr>
            <w:r w:rsidRPr="00CE4FC8">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585109" w:rsidRPr="00CE4FC8" w:rsidRDefault="00585109" w:rsidP="00585109">
      <w:pPr>
        <w:spacing w:after="0"/>
        <w:ind w:left="120"/>
      </w:pPr>
    </w:p>
    <w:p w:rsidR="00585109" w:rsidRPr="00CE4FC8" w:rsidRDefault="00585109" w:rsidP="00585109">
      <w:pPr>
        <w:spacing w:before="199" w:after="199" w:line="336" w:lineRule="auto"/>
        <w:ind w:left="120"/>
        <w:jc w:val="both"/>
      </w:pPr>
    </w:p>
    <w:p w:rsidR="00585109" w:rsidRDefault="00585109" w:rsidP="00585109">
      <w:pPr>
        <w:spacing w:before="199" w:after="120" w:line="336" w:lineRule="auto"/>
        <w:ind w:left="120"/>
        <w:rPr>
          <w:rFonts w:ascii="Times New Roman" w:hAnsi="Times New Roman"/>
          <w:b/>
          <w:color w:val="000000"/>
          <w:sz w:val="28"/>
        </w:rPr>
      </w:pPr>
    </w:p>
    <w:p w:rsidR="00585109" w:rsidRDefault="00585109" w:rsidP="00585109">
      <w:pPr>
        <w:spacing w:before="199" w:after="120" w:line="336" w:lineRule="auto"/>
        <w:ind w:left="120"/>
        <w:rPr>
          <w:rFonts w:ascii="Times New Roman" w:hAnsi="Times New Roman"/>
          <w:b/>
          <w:color w:val="000000"/>
          <w:sz w:val="28"/>
        </w:rPr>
      </w:pPr>
      <w:r>
        <w:rPr>
          <w:rFonts w:ascii="Times New Roman" w:hAnsi="Times New Roman"/>
          <w:b/>
          <w:color w:val="000000"/>
          <w:sz w:val="28"/>
        </w:rPr>
        <w:t>ПРОВЕРЯЕМЫЕ ЭЛЕМЕНТЫ СОДЕРЖАНИЯ</w:t>
      </w:r>
    </w:p>
    <w:p w:rsidR="00585109" w:rsidRDefault="00585109" w:rsidP="00585109">
      <w:pPr>
        <w:spacing w:before="199" w:after="120" w:line="336" w:lineRule="auto"/>
        <w:ind w:left="120"/>
      </w:pPr>
      <w:r>
        <w:rPr>
          <w:rFonts w:ascii="Times New Roman" w:hAnsi="Times New Roman"/>
          <w:b/>
          <w:color w:val="000000"/>
          <w:sz w:val="28"/>
        </w:rPr>
        <w:t>8 КЛАСС</w:t>
      </w:r>
    </w:p>
    <w:p w:rsidR="00585109" w:rsidRDefault="00585109" w:rsidP="0058510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585109" w:rsidTr="00BB2B3A">
        <w:trPr>
          <w:trHeight w:val="144"/>
        </w:trPr>
        <w:tc>
          <w:tcPr>
            <w:tcW w:w="1442" w:type="dxa"/>
            <w:tcMar>
              <w:top w:w="50" w:type="dxa"/>
              <w:left w:w="100" w:type="dxa"/>
            </w:tcMar>
            <w:vAlign w:val="center"/>
          </w:tcPr>
          <w:p w:rsidR="00585109" w:rsidRDefault="00585109" w:rsidP="00BB2B3A">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585109" w:rsidRDefault="00585109" w:rsidP="00BB2B3A">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585109" w:rsidRDefault="00585109" w:rsidP="00BB2B3A">
            <w:pPr>
              <w:spacing w:after="0"/>
              <w:ind w:left="135"/>
            </w:pPr>
            <w:r>
              <w:rPr>
                <w:rFonts w:ascii="Times New Roman" w:hAnsi="Times New Roman"/>
                <w:b/>
                <w:color w:val="000000"/>
                <w:sz w:val="24"/>
              </w:rPr>
              <w:t xml:space="preserve"> Проверяемые элементы содержания </w:t>
            </w:r>
          </w:p>
        </w:tc>
      </w:tr>
      <w:tr w:rsidR="00585109" w:rsidTr="00BB2B3A">
        <w:trPr>
          <w:trHeight w:val="144"/>
        </w:trPr>
        <w:tc>
          <w:tcPr>
            <w:tcW w:w="1442" w:type="dxa"/>
            <w:vMerge w:val="restart"/>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lastRenderedPageBreak/>
              <w:t>1</w:t>
            </w:r>
          </w:p>
        </w:tc>
        <w:tc>
          <w:tcPr>
            <w:tcW w:w="0" w:type="auto"/>
            <w:gridSpan w:val="2"/>
            <w:tcMar>
              <w:top w:w="50" w:type="dxa"/>
              <w:left w:w="100" w:type="dxa"/>
            </w:tcMar>
            <w:vAlign w:val="center"/>
          </w:tcPr>
          <w:p w:rsidR="00585109" w:rsidRDefault="00585109" w:rsidP="00BB2B3A">
            <w:pPr>
              <w:spacing w:after="0" w:line="360" w:lineRule="auto"/>
              <w:ind w:left="228"/>
            </w:pPr>
            <w:r>
              <w:rPr>
                <w:rFonts w:ascii="Times New Roman" w:hAnsi="Times New Roman"/>
                <w:color w:val="000000"/>
                <w:sz w:val="24"/>
              </w:rPr>
              <w:t>Животный организм</w:t>
            </w:r>
          </w:p>
        </w:tc>
      </w:tr>
      <w:tr w:rsidR="00585109" w:rsidRPr="002556C6"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585109" w:rsidRPr="00CE4FC8" w:rsidRDefault="00585109" w:rsidP="00BB2B3A">
            <w:pPr>
              <w:spacing w:after="0" w:line="360" w:lineRule="auto"/>
              <w:ind w:left="228"/>
              <w:jc w:val="both"/>
            </w:pPr>
            <w:r w:rsidRPr="00CE4FC8">
              <w:rPr>
                <w:rFonts w:ascii="Times New Roman" w:hAnsi="Times New Roman"/>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585109" w:rsidTr="00BB2B3A">
        <w:trPr>
          <w:trHeight w:val="144"/>
        </w:trPr>
        <w:tc>
          <w:tcPr>
            <w:tcW w:w="0" w:type="auto"/>
            <w:vMerge/>
            <w:tcBorders>
              <w:top w:val="nil"/>
            </w:tcBorders>
            <w:tcMar>
              <w:top w:w="50" w:type="dxa"/>
              <w:left w:w="100" w:type="dxa"/>
            </w:tcMar>
          </w:tcPr>
          <w:p w:rsidR="00585109" w:rsidRPr="00CE4FC8"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color w:val="000000"/>
                <w:sz w:val="24"/>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585109" w:rsidRPr="002556C6" w:rsidTr="00BB2B3A">
        <w:trPr>
          <w:trHeight w:val="144"/>
        </w:trPr>
        <w:tc>
          <w:tcPr>
            <w:tcW w:w="1442" w:type="dxa"/>
            <w:vMerge w:val="restart"/>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85109" w:rsidRPr="00CE4FC8" w:rsidRDefault="00585109" w:rsidP="00BB2B3A">
            <w:pPr>
              <w:spacing w:after="0" w:line="360" w:lineRule="auto"/>
              <w:ind w:left="228"/>
            </w:pPr>
            <w:r w:rsidRPr="00CE4FC8">
              <w:rPr>
                <w:rFonts w:ascii="Times New Roman" w:hAnsi="Times New Roman"/>
                <w:color w:val="000000"/>
                <w:sz w:val="24"/>
              </w:rPr>
              <w:t>Строение и жизнедеятельность организма животного</w:t>
            </w:r>
          </w:p>
        </w:tc>
      </w:tr>
      <w:tr w:rsidR="00585109" w:rsidTr="00BB2B3A">
        <w:trPr>
          <w:trHeight w:val="144"/>
        </w:trPr>
        <w:tc>
          <w:tcPr>
            <w:tcW w:w="0" w:type="auto"/>
            <w:vMerge/>
            <w:tcBorders>
              <w:top w:val="nil"/>
            </w:tcBorders>
            <w:tcMar>
              <w:top w:w="50" w:type="dxa"/>
              <w:left w:w="100" w:type="dxa"/>
            </w:tcMar>
          </w:tcPr>
          <w:p w:rsidR="00585109" w:rsidRPr="00CE4FC8"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i/>
                <w:color w:val="000000"/>
                <w:sz w:val="24"/>
              </w:rPr>
              <w:t xml:space="preserve">Опора и движение животных. </w:t>
            </w:r>
            <w:r w:rsidRPr="00CE4FC8">
              <w:rPr>
                <w:rFonts w:ascii="Times New Roman" w:hAnsi="Times New Roman"/>
                <w:color w:val="000000"/>
                <w:sz w:val="24"/>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585109" w:rsidRPr="002556C6"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585109" w:rsidRPr="00CE4FC8" w:rsidRDefault="00585109" w:rsidP="00BB2B3A">
            <w:pPr>
              <w:spacing w:after="0" w:line="360" w:lineRule="auto"/>
              <w:ind w:left="228"/>
              <w:jc w:val="both"/>
            </w:pPr>
            <w:r w:rsidRPr="00CE4FC8">
              <w:rPr>
                <w:rFonts w:ascii="Times New Roman" w:hAnsi="Times New Roman"/>
                <w:i/>
                <w:color w:val="000000"/>
                <w:sz w:val="24"/>
              </w:rPr>
              <w:t xml:space="preserve">Питание и пищеварение у животных. </w:t>
            </w:r>
            <w:r w:rsidRPr="00CE4FC8">
              <w:rPr>
                <w:rFonts w:ascii="Times New Roman" w:hAnsi="Times New Roman"/>
                <w:color w:val="000000"/>
                <w:sz w:val="24"/>
              </w:rPr>
              <w:t xml:space="preserve">Значение питания. Питание и пищеварение </w:t>
            </w:r>
            <w:r w:rsidRPr="00CE4FC8">
              <w:rPr>
                <w:rFonts w:ascii="Times New Roman" w:hAnsi="Times New Roman"/>
                <w:color w:val="000000"/>
                <w:sz w:val="24"/>
              </w:rPr>
              <w:lastRenderedPageBreak/>
              <w:t>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585109" w:rsidTr="00BB2B3A">
        <w:trPr>
          <w:trHeight w:val="144"/>
        </w:trPr>
        <w:tc>
          <w:tcPr>
            <w:tcW w:w="0" w:type="auto"/>
            <w:vMerge/>
            <w:tcBorders>
              <w:top w:val="nil"/>
            </w:tcBorders>
            <w:tcMar>
              <w:top w:w="50" w:type="dxa"/>
              <w:left w:w="100" w:type="dxa"/>
            </w:tcMar>
          </w:tcPr>
          <w:p w:rsidR="00585109" w:rsidRPr="00CE4FC8"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i/>
                <w:color w:val="000000"/>
                <w:sz w:val="24"/>
              </w:rPr>
              <w:t xml:space="preserve">Дыхание животных. </w:t>
            </w:r>
            <w:r w:rsidRPr="00CE4FC8">
              <w:rPr>
                <w:rFonts w:ascii="Times New Roman" w:hAnsi="Times New Roman"/>
                <w:color w:val="000000"/>
                <w:sz w:val="24"/>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585109" w:rsidRPr="002556C6"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585109" w:rsidRPr="00CE4FC8" w:rsidRDefault="00585109" w:rsidP="00BB2B3A">
            <w:pPr>
              <w:spacing w:after="0" w:line="360" w:lineRule="auto"/>
              <w:ind w:left="228"/>
              <w:jc w:val="both"/>
            </w:pPr>
            <w:r w:rsidRPr="00CE4FC8">
              <w:rPr>
                <w:rFonts w:ascii="Times New Roman" w:hAnsi="Times New Roman"/>
                <w:i/>
                <w:color w:val="000000"/>
                <w:sz w:val="24"/>
              </w:rPr>
              <w:t xml:space="preserve">Транспорт веществ у животных. </w:t>
            </w:r>
            <w:r w:rsidRPr="00CE4FC8">
              <w:rPr>
                <w:rFonts w:ascii="Times New Roman" w:hAnsi="Times New Roman"/>
                <w:color w:val="000000"/>
                <w:sz w:val="24"/>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585109" w:rsidTr="00BB2B3A">
        <w:trPr>
          <w:trHeight w:val="144"/>
        </w:trPr>
        <w:tc>
          <w:tcPr>
            <w:tcW w:w="0" w:type="auto"/>
            <w:vMerge/>
            <w:tcBorders>
              <w:top w:val="nil"/>
            </w:tcBorders>
            <w:tcMar>
              <w:top w:w="50" w:type="dxa"/>
              <w:left w:w="100" w:type="dxa"/>
            </w:tcMar>
          </w:tcPr>
          <w:p w:rsidR="00585109" w:rsidRPr="00CE4FC8"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i/>
                <w:color w:val="000000"/>
                <w:sz w:val="24"/>
              </w:rPr>
              <w:t xml:space="preserve">Выделение у животных. </w:t>
            </w:r>
            <w:r w:rsidRPr="00CE4FC8">
              <w:rPr>
                <w:rFonts w:ascii="Times New Roman" w:hAnsi="Times New Roman"/>
                <w:color w:val="000000"/>
                <w:sz w:val="24"/>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CE4FC8">
              <w:rPr>
                <w:rFonts w:ascii="Times New Roman" w:hAnsi="Times New Roman"/>
                <w:color w:val="000000"/>
                <w:sz w:val="24"/>
              </w:rPr>
              <w:lastRenderedPageBreak/>
              <w:t>Мальпигиевы</w:t>
            </w:r>
            <w:proofErr w:type="spellEnd"/>
            <w:r w:rsidRPr="00CE4FC8">
              <w:rPr>
                <w:rFonts w:ascii="Times New Roman" w:hAnsi="Times New Roman"/>
                <w:color w:val="000000"/>
                <w:sz w:val="24"/>
              </w:rPr>
              <w:t xml:space="preserve">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585109"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i/>
                <w:color w:val="000000"/>
                <w:sz w:val="24"/>
              </w:rPr>
              <w:t xml:space="preserve">Покровы тела у животных. </w:t>
            </w:r>
            <w:r w:rsidRPr="00CE4FC8">
              <w:rPr>
                <w:rFonts w:ascii="Times New Roman" w:hAnsi="Times New Roman"/>
                <w:color w:val="000000"/>
                <w:sz w:val="24"/>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585109"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i/>
                <w:color w:val="000000"/>
                <w:sz w:val="24"/>
              </w:rPr>
              <w:t xml:space="preserve">Координация и регуляция жизнедеятельности у животных. </w:t>
            </w:r>
            <w:r w:rsidRPr="00CE4FC8">
              <w:rPr>
                <w:rFonts w:ascii="Times New Roman" w:hAnsi="Times New Roman"/>
                <w:color w:val="000000"/>
                <w:sz w:val="24"/>
              </w:rPr>
              <w:t xml:space="preserve">Раздражимость у одноклеточных животных. Таксисы (фототаксис, </w:t>
            </w:r>
            <w:proofErr w:type="spellStart"/>
            <w:r w:rsidRPr="00CE4FC8">
              <w:rPr>
                <w:rFonts w:ascii="Times New Roman" w:hAnsi="Times New Roman"/>
                <w:color w:val="000000"/>
                <w:sz w:val="24"/>
              </w:rPr>
              <w:t>трофотаксис</w:t>
            </w:r>
            <w:proofErr w:type="spellEnd"/>
            <w:r w:rsidRPr="00CE4FC8">
              <w:rPr>
                <w:rFonts w:ascii="Times New Roman" w:hAnsi="Times New Roman"/>
                <w:color w:val="000000"/>
                <w:sz w:val="24"/>
              </w:rPr>
              <w:t xml:space="preserve">,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585109"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i/>
                <w:color w:val="000000"/>
                <w:sz w:val="24"/>
              </w:rPr>
              <w:t xml:space="preserve">Поведение животных. </w:t>
            </w:r>
            <w:r w:rsidRPr="00CE4FC8">
              <w:rPr>
                <w:rFonts w:ascii="Times New Roman" w:hAnsi="Times New Roman"/>
                <w:color w:val="000000"/>
                <w:sz w:val="24"/>
              </w:rPr>
              <w:t xml:space="preserve">Врождённое и приобретённое поведение (инстинкт и научение). Научение: условные рефлексы, импринтинг (запечатление), </w:t>
            </w:r>
            <w:proofErr w:type="spellStart"/>
            <w:r w:rsidRPr="00CE4FC8">
              <w:rPr>
                <w:rFonts w:ascii="Times New Roman" w:hAnsi="Times New Roman"/>
                <w:color w:val="000000"/>
                <w:sz w:val="24"/>
              </w:rPr>
              <w:t>инсайт</w:t>
            </w:r>
            <w:proofErr w:type="spellEnd"/>
            <w:r w:rsidRPr="00CE4FC8">
              <w:rPr>
                <w:rFonts w:ascii="Times New Roman" w:hAnsi="Times New Roman"/>
                <w:color w:val="000000"/>
                <w:sz w:val="24"/>
              </w:rPr>
              <w:t xml:space="preserve">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585109" w:rsidRPr="002556C6"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585109" w:rsidRPr="00CE4FC8" w:rsidRDefault="00585109" w:rsidP="00BB2B3A">
            <w:pPr>
              <w:spacing w:after="0" w:line="360" w:lineRule="auto"/>
              <w:ind w:left="228"/>
              <w:jc w:val="both"/>
            </w:pPr>
            <w:r w:rsidRPr="00CE4FC8">
              <w:rPr>
                <w:rFonts w:ascii="Times New Roman" w:hAnsi="Times New Roman"/>
                <w:i/>
                <w:color w:val="000000"/>
                <w:sz w:val="24"/>
              </w:rPr>
              <w:t xml:space="preserve">Размножение и развитие животных. </w:t>
            </w:r>
            <w:r w:rsidRPr="00CE4FC8">
              <w:rPr>
                <w:rFonts w:ascii="Times New Roman" w:hAnsi="Times New Roman"/>
                <w:color w:val="000000"/>
                <w:sz w:val="24"/>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585109" w:rsidTr="00BB2B3A">
        <w:trPr>
          <w:trHeight w:val="144"/>
        </w:trPr>
        <w:tc>
          <w:tcPr>
            <w:tcW w:w="1442" w:type="dxa"/>
            <w:vMerge w:val="restart"/>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85109" w:rsidRDefault="00585109" w:rsidP="00BB2B3A">
            <w:pPr>
              <w:spacing w:after="0" w:line="360" w:lineRule="auto"/>
              <w:ind w:left="228"/>
            </w:pPr>
            <w:r>
              <w:rPr>
                <w:rFonts w:ascii="Times New Roman" w:hAnsi="Times New Roman"/>
                <w:color w:val="000000"/>
                <w:sz w:val="24"/>
              </w:rPr>
              <w:t>Систематические группы животных</w:t>
            </w:r>
          </w:p>
        </w:tc>
      </w:tr>
      <w:tr w:rsidR="00585109" w:rsidRPr="002556C6"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585109" w:rsidRPr="00CE4FC8" w:rsidRDefault="00585109" w:rsidP="00BB2B3A">
            <w:pPr>
              <w:spacing w:after="0" w:line="360" w:lineRule="auto"/>
              <w:ind w:left="228"/>
              <w:jc w:val="both"/>
            </w:pPr>
            <w:r w:rsidRPr="00CE4FC8">
              <w:rPr>
                <w:rFonts w:ascii="Times New Roman" w:hAnsi="Times New Roman"/>
                <w:i/>
                <w:color w:val="000000"/>
                <w:sz w:val="24"/>
              </w:rPr>
              <w:t xml:space="preserve">Основные категории систематики животных. </w:t>
            </w:r>
            <w:r w:rsidRPr="00CE4FC8">
              <w:rPr>
                <w:rFonts w:ascii="Times New Roman" w:hAnsi="Times New Roman"/>
                <w:color w:val="000000"/>
                <w:sz w:val="24"/>
              </w:rPr>
              <w:t xml:space="preserve">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w:t>
            </w:r>
            <w:r w:rsidRPr="00CE4FC8">
              <w:rPr>
                <w:rFonts w:ascii="Times New Roman" w:hAnsi="Times New Roman"/>
                <w:color w:val="000000"/>
                <w:sz w:val="24"/>
              </w:rPr>
              <w:lastRenderedPageBreak/>
              <w:t>происхождении и родстве животных в классификации животных</w:t>
            </w:r>
          </w:p>
        </w:tc>
      </w:tr>
      <w:tr w:rsidR="00585109" w:rsidRPr="002556C6" w:rsidTr="00BB2B3A">
        <w:trPr>
          <w:trHeight w:val="144"/>
        </w:trPr>
        <w:tc>
          <w:tcPr>
            <w:tcW w:w="0" w:type="auto"/>
            <w:vMerge/>
            <w:tcBorders>
              <w:top w:val="nil"/>
            </w:tcBorders>
            <w:tcMar>
              <w:top w:w="50" w:type="dxa"/>
              <w:left w:w="100" w:type="dxa"/>
            </w:tcMar>
          </w:tcPr>
          <w:p w:rsidR="00585109" w:rsidRPr="00CE4FC8"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585109" w:rsidRPr="00CE4FC8" w:rsidRDefault="00585109" w:rsidP="00BB2B3A">
            <w:pPr>
              <w:spacing w:after="0" w:line="360" w:lineRule="auto"/>
              <w:ind w:left="228"/>
              <w:jc w:val="both"/>
            </w:pPr>
            <w:r w:rsidRPr="00CE4FC8">
              <w:rPr>
                <w:rFonts w:ascii="Times New Roman" w:hAnsi="Times New Roman"/>
                <w:i/>
                <w:color w:val="000000"/>
                <w:sz w:val="24"/>
              </w:rPr>
              <w:t xml:space="preserve">Одноклеточные животные – простейшие. </w:t>
            </w:r>
            <w:r w:rsidRPr="00CE4FC8">
              <w:rPr>
                <w:rFonts w:ascii="Times New Roman" w:hAnsi="Times New Roman"/>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585109" w:rsidRPr="002556C6" w:rsidTr="00BB2B3A">
        <w:trPr>
          <w:trHeight w:val="144"/>
        </w:trPr>
        <w:tc>
          <w:tcPr>
            <w:tcW w:w="0" w:type="auto"/>
            <w:vMerge/>
            <w:tcBorders>
              <w:top w:val="nil"/>
            </w:tcBorders>
            <w:tcMar>
              <w:top w:w="50" w:type="dxa"/>
              <w:left w:w="100" w:type="dxa"/>
            </w:tcMar>
          </w:tcPr>
          <w:p w:rsidR="00585109" w:rsidRPr="00CE4FC8"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585109" w:rsidRPr="00CE4FC8" w:rsidRDefault="00585109" w:rsidP="00BB2B3A">
            <w:pPr>
              <w:spacing w:after="0" w:line="360" w:lineRule="auto"/>
              <w:ind w:left="228"/>
              <w:jc w:val="both"/>
            </w:pPr>
            <w:r w:rsidRPr="00CE4FC8">
              <w:rPr>
                <w:rFonts w:ascii="Times New Roman" w:hAnsi="Times New Roman"/>
                <w:i/>
                <w:color w:val="000000"/>
                <w:sz w:val="24"/>
              </w:rPr>
              <w:t xml:space="preserve">Многоклеточные животные. Кишечнополостные. </w:t>
            </w:r>
            <w:r w:rsidRPr="00CE4FC8">
              <w:rPr>
                <w:rFonts w:ascii="Times New Roman" w:hAnsi="Times New Roman"/>
                <w:color w:val="000000"/>
                <w:sz w:val="24"/>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CE4FC8">
              <w:rPr>
                <w:rFonts w:ascii="Times New Roman" w:hAnsi="Times New Roman"/>
                <w:color w:val="000000"/>
                <w:sz w:val="24"/>
              </w:rPr>
              <w:t>рифообразовании</w:t>
            </w:r>
            <w:proofErr w:type="spellEnd"/>
          </w:p>
        </w:tc>
      </w:tr>
      <w:tr w:rsidR="00585109" w:rsidRPr="002556C6" w:rsidTr="00BB2B3A">
        <w:trPr>
          <w:trHeight w:val="144"/>
        </w:trPr>
        <w:tc>
          <w:tcPr>
            <w:tcW w:w="0" w:type="auto"/>
            <w:vMerge/>
            <w:tcBorders>
              <w:top w:val="nil"/>
            </w:tcBorders>
            <w:tcMar>
              <w:top w:w="50" w:type="dxa"/>
              <w:left w:w="100" w:type="dxa"/>
            </w:tcMar>
          </w:tcPr>
          <w:p w:rsidR="00585109" w:rsidRPr="00CE4FC8"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585109" w:rsidRPr="00CE4FC8" w:rsidRDefault="00585109" w:rsidP="00BB2B3A">
            <w:pPr>
              <w:spacing w:after="0" w:line="360" w:lineRule="auto"/>
              <w:ind w:left="228"/>
              <w:jc w:val="both"/>
            </w:pPr>
            <w:r w:rsidRPr="00CE4FC8">
              <w:rPr>
                <w:rFonts w:ascii="Times New Roman" w:hAnsi="Times New Roman"/>
                <w:i/>
                <w:color w:val="000000"/>
                <w:sz w:val="24"/>
              </w:rPr>
              <w:t xml:space="preserve">Плоские, круглые, кольчатые черви. </w:t>
            </w:r>
            <w:r w:rsidRPr="00CE4FC8">
              <w:rPr>
                <w:rFonts w:ascii="Times New Roman" w:hAnsi="Times New Roman"/>
                <w:color w:val="000000"/>
                <w:sz w:val="24"/>
              </w:rPr>
              <w:t xml:space="preserve">Общая характеристика. Особенности строения и жизнедеятельности плоских, круглых и кольчатых червей. Многообразие червей. </w:t>
            </w:r>
            <w:r w:rsidRPr="00CE4FC8">
              <w:rPr>
                <w:rFonts w:ascii="Times New Roman" w:hAnsi="Times New Roman"/>
                <w:color w:val="000000"/>
                <w:sz w:val="24"/>
              </w:rPr>
              <w:lastRenderedPageBreak/>
              <w:t xml:space="preserve">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CE4FC8">
              <w:rPr>
                <w:rFonts w:ascii="Times New Roman" w:hAnsi="Times New Roman"/>
                <w:color w:val="000000"/>
                <w:sz w:val="24"/>
              </w:rPr>
              <w:t>почвообразователей</w:t>
            </w:r>
            <w:proofErr w:type="spellEnd"/>
          </w:p>
        </w:tc>
      </w:tr>
      <w:tr w:rsidR="00585109" w:rsidTr="00BB2B3A">
        <w:trPr>
          <w:trHeight w:val="144"/>
        </w:trPr>
        <w:tc>
          <w:tcPr>
            <w:tcW w:w="0" w:type="auto"/>
            <w:vMerge/>
            <w:tcBorders>
              <w:top w:val="nil"/>
            </w:tcBorders>
            <w:tcMar>
              <w:top w:w="50" w:type="dxa"/>
              <w:left w:w="100" w:type="dxa"/>
            </w:tcMar>
          </w:tcPr>
          <w:p w:rsidR="00585109" w:rsidRPr="00CE4FC8"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i/>
                <w:color w:val="000000"/>
                <w:sz w:val="24"/>
              </w:rPr>
              <w:t xml:space="preserve">Членистоногие. </w:t>
            </w:r>
            <w:r w:rsidRPr="00CE4FC8">
              <w:rPr>
                <w:rFonts w:ascii="Times New Roman" w:hAnsi="Times New Roman"/>
                <w:color w:val="000000"/>
                <w:sz w:val="24"/>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585109"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i/>
                <w:color w:val="000000"/>
                <w:sz w:val="24"/>
              </w:rPr>
              <w:t xml:space="preserve">Ракообразные. </w:t>
            </w:r>
            <w:r w:rsidRPr="00CE4FC8">
              <w:rPr>
                <w:rFonts w:ascii="Times New Roman" w:hAnsi="Times New Roman"/>
                <w:color w:val="000000"/>
                <w:sz w:val="24"/>
              </w:rPr>
              <w:t xml:space="preserve">Особенности строения и жизнедеятельности. Значение ракообразных в природе и жизни человека. </w:t>
            </w:r>
            <w:r w:rsidRPr="00CE4FC8">
              <w:rPr>
                <w:rFonts w:ascii="Times New Roman" w:hAnsi="Times New Roman"/>
                <w:i/>
                <w:color w:val="000000"/>
                <w:sz w:val="24"/>
              </w:rPr>
              <w:t xml:space="preserve">Паукообразные. </w:t>
            </w:r>
            <w:r w:rsidRPr="00CE4FC8">
              <w:rPr>
                <w:rFonts w:ascii="Times New Roman" w:hAnsi="Times New Roman"/>
                <w:color w:val="000000"/>
                <w:sz w:val="24"/>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585109" w:rsidRPr="002556C6"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585109" w:rsidRPr="00CE4FC8" w:rsidRDefault="00585109" w:rsidP="00BB2B3A">
            <w:pPr>
              <w:spacing w:after="0" w:line="360" w:lineRule="auto"/>
              <w:ind w:left="228"/>
              <w:jc w:val="both"/>
            </w:pPr>
            <w:r w:rsidRPr="00CE4FC8">
              <w:rPr>
                <w:rFonts w:ascii="Times New Roman" w:hAnsi="Times New Roman"/>
                <w:i/>
                <w:color w:val="000000"/>
                <w:sz w:val="24"/>
              </w:rPr>
              <w:t xml:space="preserve">Насекомые. </w:t>
            </w:r>
            <w:r w:rsidRPr="00CE4FC8">
              <w:rPr>
                <w:rFonts w:ascii="Times New Roman" w:hAnsi="Times New Roman"/>
                <w:color w:val="000000"/>
                <w:sz w:val="24"/>
              </w:rPr>
              <w:t xml:space="preserve">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w:t>
            </w:r>
            <w:r w:rsidRPr="00CE4FC8">
              <w:rPr>
                <w:rFonts w:ascii="Times New Roman" w:hAnsi="Times New Roman"/>
                <w:color w:val="000000"/>
                <w:sz w:val="24"/>
              </w:rPr>
              <w:lastRenderedPageBreak/>
              <w:t>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585109" w:rsidRPr="002556C6" w:rsidTr="00BB2B3A">
        <w:trPr>
          <w:trHeight w:val="144"/>
        </w:trPr>
        <w:tc>
          <w:tcPr>
            <w:tcW w:w="0" w:type="auto"/>
            <w:vMerge/>
            <w:tcBorders>
              <w:top w:val="nil"/>
            </w:tcBorders>
            <w:tcMar>
              <w:top w:w="50" w:type="dxa"/>
              <w:left w:w="100" w:type="dxa"/>
            </w:tcMar>
          </w:tcPr>
          <w:p w:rsidR="00585109" w:rsidRPr="00CE4FC8"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585109" w:rsidRPr="00CE4FC8" w:rsidRDefault="00585109" w:rsidP="00BB2B3A">
            <w:pPr>
              <w:spacing w:after="0" w:line="360" w:lineRule="auto"/>
              <w:ind w:left="228"/>
              <w:jc w:val="both"/>
            </w:pPr>
            <w:r w:rsidRPr="00CE4FC8">
              <w:rPr>
                <w:rFonts w:ascii="Times New Roman" w:hAnsi="Times New Roman"/>
                <w:i/>
                <w:color w:val="000000"/>
                <w:sz w:val="24"/>
              </w:rPr>
              <w:t xml:space="preserve">Моллюски. </w:t>
            </w:r>
            <w:r w:rsidRPr="00CE4FC8">
              <w:rPr>
                <w:rFonts w:ascii="Times New Roman" w:hAnsi="Times New Roman"/>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585109" w:rsidTr="00BB2B3A">
        <w:trPr>
          <w:trHeight w:val="144"/>
        </w:trPr>
        <w:tc>
          <w:tcPr>
            <w:tcW w:w="0" w:type="auto"/>
            <w:vMerge/>
            <w:tcBorders>
              <w:top w:val="nil"/>
            </w:tcBorders>
            <w:tcMar>
              <w:top w:w="50" w:type="dxa"/>
              <w:left w:w="100" w:type="dxa"/>
            </w:tcMar>
          </w:tcPr>
          <w:p w:rsidR="00585109" w:rsidRPr="00CE4FC8"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i/>
                <w:color w:val="000000"/>
                <w:sz w:val="24"/>
              </w:rPr>
              <w:t xml:space="preserve">Хордовые. </w:t>
            </w:r>
            <w:r w:rsidRPr="00CE4FC8">
              <w:rPr>
                <w:rFonts w:ascii="Times New Roman" w:hAnsi="Times New Roman"/>
                <w:color w:val="000000"/>
                <w:sz w:val="24"/>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585109"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i/>
                <w:color w:val="000000"/>
                <w:sz w:val="24"/>
              </w:rPr>
              <w:t xml:space="preserve">Рыбы. </w:t>
            </w:r>
            <w:r w:rsidRPr="00CE4FC8">
              <w:rPr>
                <w:rFonts w:ascii="Times New Roman" w:hAnsi="Times New Roman"/>
                <w:color w:val="000000"/>
                <w:sz w:val="24"/>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585109" w:rsidRPr="002556C6"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585109" w:rsidRPr="00CE4FC8" w:rsidRDefault="00585109" w:rsidP="00BB2B3A">
            <w:pPr>
              <w:spacing w:after="0" w:line="360" w:lineRule="auto"/>
              <w:ind w:left="228"/>
              <w:jc w:val="both"/>
            </w:pPr>
            <w:r w:rsidRPr="00CE4FC8">
              <w:rPr>
                <w:rFonts w:ascii="Times New Roman" w:hAnsi="Times New Roman"/>
                <w:i/>
                <w:color w:val="000000"/>
                <w:sz w:val="24"/>
              </w:rPr>
              <w:t xml:space="preserve">Земноводные. </w:t>
            </w:r>
            <w:r w:rsidRPr="00CE4FC8">
              <w:rPr>
                <w:rFonts w:ascii="Times New Roman" w:hAnsi="Times New Roman"/>
                <w:color w:val="000000"/>
                <w:sz w:val="24"/>
              </w:rPr>
              <w:t xml:space="preserve">Общая характеристика. </w:t>
            </w:r>
            <w:r w:rsidRPr="00CE4FC8">
              <w:rPr>
                <w:rFonts w:ascii="Times New Roman" w:hAnsi="Times New Roman"/>
                <w:color w:val="000000"/>
                <w:sz w:val="24"/>
              </w:rPr>
              <w:lastRenderedPageBreak/>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585109" w:rsidRPr="002556C6" w:rsidTr="00BB2B3A">
        <w:trPr>
          <w:trHeight w:val="144"/>
        </w:trPr>
        <w:tc>
          <w:tcPr>
            <w:tcW w:w="0" w:type="auto"/>
            <w:vMerge/>
            <w:tcBorders>
              <w:top w:val="nil"/>
            </w:tcBorders>
            <w:tcMar>
              <w:top w:w="50" w:type="dxa"/>
              <w:left w:w="100" w:type="dxa"/>
            </w:tcMar>
          </w:tcPr>
          <w:p w:rsidR="00585109" w:rsidRPr="00CE4FC8"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585109" w:rsidRPr="00CE4FC8" w:rsidRDefault="00585109" w:rsidP="00BB2B3A">
            <w:pPr>
              <w:spacing w:after="0" w:line="360" w:lineRule="auto"/>
              <w:ind w:left="228"/>
              <w:jc w:val="both"/>
            </w:pPr>
            <w:r w:rsidRPr="00CE4FC8">
              <w:rPr>
                <w:rFonts w:ascii="Times New Roman" w:hAnsi="Times New Roman"/>
                <w:i/>
                <w:color w:val="000000"/>
                <w:sz w:val="24"/>
              </w:rPr>
              <w:t xml:space="preserve">Пресмыкающиеся. </w:t>
            </w:r>
            <w:r w:rsidRPr="00CE4FC8">
              <w:rPr>
                <w:rFonts w:ascii="Times New Roman" w:hAnsi="Times New Roman"/>
                <w:color w:val="000000"/>
                <w:sz w:val="24"/>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585109" w:rsidTr="00BB2B3A">
        <w:trPr>
          <w:trHeight w:val="144"/>
        </w:trPr>
        <w:tc>
          <w:tcPr>
            <w:tcW w:w="0" w:type="auto"/>
            <w:vMerge/>
            <w:tcBorders>
              <w:top w:val="nil"/>
            </w:tcBorders>
            <w:tcMar>
              <w:top w:w="50" w:type="dxa"/>
              <w:left w:w="100" w:type="dxa"/>
            </w:tcMar>
          </w:tcPr>
          <w:p w:rsidR="00585109" w:rsidRPr="00CE4FC8"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i/>
                <w:color w:val="000000"/>
                <w:sz w:val="24"/>
              </w:rPr>
              <w:t xml:space="preserve">Птицы. </w:t>
            </w:r>
            <w:r w:rsidRPr="00CE4FC8">
              <w:rPr>
                <w:rFonts w:ascii="Times New Roman" w:hAnsi="Times New Roman"/>
                <w:color w:val="000000"/>
                <w:sz w:val="24"/>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585109" w:rsidTr="00BB2B3A">
        <w:trPr>
          <w:trHeight w:val="144"/>
        </w:trPr>
        <w:tc>
          <w:tcPr>
            <w:tcW w:w="1442" w:type="dxa"/>
            <w:tcMar>
              <w:top w:w="50" w:type="dxa"/>
              <w:left w:w="100" w:type="dxa"/>
            </w:tcMar>
            <w:vAlign w:val="center"/>
          </w:tcPr>
          <w:p w:rsidR="00585109" w:rsidRDefault="00585109" w:rsidP="00BB2B3A">
            <w:pPr>
              <w:spacing w:after="0"/>
              <w:ind w:left="228"/>
            </w:pPr>
          </w:p>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585109" w:rsidRPr="00CE4FC8" w:rsidRDefault="00585109" w:rsidP="00BB2B3A">
            <w:pPr>
              <w:spacing w:after="0" w:line="360" w:lineRule="auto"/>
              <w:ind w:left="228"/>
              <w:jc w:val="both"/>
            </w:pPr>
            <w:r w:rsidRPr="00CE4FC8">
              <w:rPr>
                <w:rFonts w:ascii="Times New Roman" w:hAnsi="Times New Roman"/>
                <w:i/>
                <w:color w:val="000000"/>
                <w:sz w:val="24"/>
              </w:rPr>
              <w:t xml:space="preserve">Млекопитающие. </w:t>
            </w:r>
            <w:r w:rsidRPr="00CE4FC8">
              <w:rPr>
                <w:rFonts w:ascii="Times New Roman" w:hAnsi="Times New Roman"/>
                <w:color w:val="000000"/>
                <w:sz w:val="24"/>
              </w:rPr>
              <w:t xml:space="preserve">Общая характеристика. </w:t>
            </w:r>
            <w:r w:rsidRPr="00CE4FC8">
              <w:rPr>
                <w:rFonts w:ascii="Times New Roman" w:hAnsi="Times New Roman"/>
                <w:color w:val="000000"/>
                <w:sz w:val="24"/>
              </w:rPr>
              <w:lastRenderedPageBreak/>
              <w:t>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85109" w:rsidRDefault="00585109" w:rsidP="00BB2B3A">
            <w:pPr>
              <w:spacing w:after="0" w:line="360" w:lineRule="auto"/>
              <w:ind w:left="228"/>
              <w:jc w:val="both"/>
            </w:pPr>
            <w:proofErr w:type="spellStart"/>
            <w:r w:rsidRPr="00CE4FC8">
              <w:rPr>
                <w:rFonts w:ascii="Times New Roman" w:hAnsi="Times New Roman"/>
                <w:color w:val="000000"/>
                <w:sz w:val="24"/>
              </w:rPr>
              <w:t>Первозвери</w:t>
            </w:r>
            <w:proofErr w:type="spellEnd"/>
            <w:r w:rsidRPr="00CE4FC8">
              <w:rPr>
                <w:rFonts w:ascii="Times New Roman" w:hAnsi="Times New Roman"/>
                <w:color w:val="000000"/>
                <w:sz w:val="24"/>
              </w:rPr>
              <w:t xml:space="preserve">.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585109" w:rsidRPr="002556C6" w:rsidTr="00BB2B3A">
        <w:trPr>
          <w:trHeight w:val="144"/>
        </w:trPr>
        <w:tc>
          <w:tcPr>
            <w:tcW w:w="1442" w:type="dxa"/>
            <w:vMerge w:val="restart"/>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85109" w:rsidRPr="00CE4FC8" w:rsidRDefault="00585109" w:rsidP="00BB2B3A">
            <w:pPr>
              <w:spacing w:after="0" w:line="360" w:lineRule="auto"/>
              <w:ind w:left="228"/>
            </w:pPr>
            <w:r w:rsidRPr="00CE4FC8">
              <w:rPr>
                <w:rFonts w:ascii="Times New Roman" w:hAnsi="Times New Roman"/>
                <w:color w:val="000000"/>
                <w:sz w:val="24"/>
              </w:rPr>
              <w:t>Развитие животного мира на Земле</w:t>
            </w:r>
          </w:p>
        </w:tc>
      </w:tr>
      <w:tr w:rsidR="00585109" w:rsidTr="00BB2B3A">
        <w:trPr>
          <w:trHeight w:val="144"/>
        </w:trPr>
        <w:tc>
          <w:tcPr>
            <w:tcW w:w="0" w:type="auto"/>
            <w:vMerge/>
            <w:tcBorders>
              <w:top w:val="nil"/>
            </w:tcBorders>
            <w:tcMar>
              <w:top w:w="50" w:type="dxa"/>
              <w:left w:w="100" w:type="dxa"/>
            </w:tcMar>
          </w:tcPr>
          <w:p w:rsidR="00585109" w:rsidRPr="00CE4FC8"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585109"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color w:val="000000"/>
                <w:sz w:val="24"/>
              </w:rPr>
              <w:t xml:space="preserve">Жизнь животных в воде. Одноклеточные животные. Происхождение </w:t>
            </w:r>
            <w:r w:rsidRPr="00CE4FC8">
              <w:rPr>
                <w:rFonts w:ascii="Times New Roman" w:hAnsi="Times New Roman"/>
                <w:color w:val="000000"/>
                <w:sz w:val="24"/>
              </w:rPr>
              <w:lastRenderedPageBreak/>
              <w:t xml:space="preserve">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585109" w:rsidTr="00BB2B3A">
        <w:trPr>
          <w:trHeight w:val="144"/>
        </w:trPr>
        <w:tc>
          <w:tcPr>
            <w:tcW w:w="1442" w:type="dxa"/>
            <w:vMerge w:val="restart"/>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85109" w:rsidRDefault="00585109" w:rsidP="00BB2B3A">
            <w:pPr>
              <w:spacing w:after="0" w:line="360" w:lineRule="auto"/>
              <w:ind w:left="228"/>
            </w:pPr>
            <w:r>
              <w:rPr>
                <w:rFonts w:ascii="Times New Roman" w:hAnsi="Times New Roman"/>
                <w:color w:val="000000"/>
                <w:sz w:val="24"/>
              </w:rPr>
              <w:t>Животные в природных сообществах</w:t>
            </w:r>
          </w:p>
        </w:tc>
      </w:tr>
      <w:tr w:rsidR="00585109"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color w:val="000000"/>
                <w:sz w:val="24"/>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585109"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color w:val="000000"/>
                <w:sz w:val="24"/>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585109"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color w:val="000000"/>
                <w:sz w:val="24"/>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585109" w:rsidTr="00BB2B3A">
        <w:trPr>
          <w:trHeight w:val="144"/>
        </w:trPr>
        <w:tc>
          <w:tcPr>
            <w:tcW w:w="1442" w:type="dxa"/>
            <w:vMerge w:val="restart"/>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85109" w:rsidRDefault="00585109" w:rsidP="00BB2B3A">
            <w:pPr>
              <w:spacing w:after="0" w:line="360" w:lineRule="auto"/>
              <w:ind w:left="228"/>
            </w:pPr>
            <w:r>
              <w:rPr>
                <w:rFonts w:ascii="Times New Roman" w:hAnsi="Times New Roman"/>
                <w:color w:val="000000"/>
                <w:sz w:val="24"/>
              </w:rPr>
              <w:t>Животные и человек</w:t>
            </w:r>
          </w:p>
        </w:tc>
      </w:tr>
      <w:tr w:rsidR="00585109" w:rsidRPr="002556C6" w:rsidTr="00BB2B3A">
        <w:trPr>
          <w:trHeight w:val="144"/>
        </w:trPr>
        <w:tc>
          <w:tcPr>
            <w:tcW w:w="0" w:type="auto"/>
            <w:vMerge/>
            <w:tcBorders>
              <w:top w:val="nil"/>
            </w:tcBorders>
            <w:tcMar>
              <w:top w:w="50" w:type="dxa"/>
              <w:left w:w="100" w:type="dxa"/>
            </w:tcMar>
          </w:tcPr>
          <w:p w:rsidR="00585109"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585109" w:rsidRPr="00CE4FC8" w:rsidRDefault="00585109" w:rsidP="00BB2B3A">
            <w:pPr>
              <w:spacing w:after="0" w:line="360" w:lineRule="auto"/>
              <w:ind w:left="228"/>
              <w:jc w:val="both"/>
            </w:pPr>
            <w:r w:rsidRPr="00CE4FC8">
              <w:rPr>
                <w:rFonts w:ascii="Times New Roman" w:hAnsi="Times New Roman"/>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585109" w:rsidTr="00BB2B3A">
        <w:trPr>
          <w:trHeight w:val="144"/>
        </w:trPr>
        <w:tc>
          <w:tcPr>
            <w:tcW w:w="0" w:type="auto"/>
            <w:vMerge/>
            <w:tcBorders>
              <w:top w:val="nil"/>
            </w:tcBorders>
            <w:tcMar>
              <w:top w:w="50" w:type="dxa"/>
              <w:left w:w="100" w:type="dxa"/>
            </w:tcMar>
          </w:tcPr>
          <w:p w:rsidR="00585109" w:rsidRPr="00CE4FC8" w:rsidRDefault="00585109" w:rsidP="00BB2B3A"/>
        </w:tc>
        <w:tc>
          <w:tcPr>
            <w:tcW w:w="3658" w:type="dxa"/>
            <w:tcMar>
              <w:top w:w="50" w:type="dxa"/>
              <w:left w:w="100" w:type="dxa"/>
            </w:tcMar>
            <w:vAlign w:val="center"/>
          </w:tcPr>
          <w:p w:rsidR="00585109" w:rsidRDefault="00585109" w:rsidP="00BB2B3A">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585109" w:rsidRDefault="00585109" w:rsidP="00BB2B3A">
            <w:pPr>
              <w:spacing w:after="0" w:line="360" w:lineRule="auto"/>
              <w:ind w:left="228"/>
              <w:jc w:val="both"/>
            </w:pPr>
            <w:r w:rsidRPr="00CE4FC8">
              <w:rPr>
                <w:rFonts w:ascii="Times New Roman" w:hAnsi="Times New Roman"/>
                <w:color w:val="000000"/>
                <w:sz w:val="24"/>
              </w:rPr>
              <w:t xml:space="preserve">Город как особая искусственная среда, созданная человеком. Синантропные виды </w:t>
            </w:r>
            <w:r w:rsidRPr="00CE4FC8">
              <w:rPr>
                <w:rFonts w:ascii="Times New Roman" w:hAnsi="Times New Roman"/>
                <w:color w:val="000000"/>
                <w:sz w:val="24"/>
              </w:rPr>
              <w:lastRenderedPageBreak/>
              <w:t xml:space="preserve">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CE4FC8">
              <w:rPr>
                <w:rFonts w:ascii="Times New Roman" w:hAnsi="Times New Roman"/>
                <w:color w:val="000000"/>
                <w:sz w:val="24"/>
              </w:rPr>
              <w:t>на животных диких видов</w:t>
            </w:r>
            <w:proofErr w:type="gramEnd"/>
            <w:r w:rsidRPr="00CE4FC8">
              <w:rPr>
                <w:rFonts w:ascii="Times New Roman" w:hAnsi="Times New Roman"/>
                <w:color w:val="000000"/>
                <w:sz w:val="24"/>
              </w:rPr>
              <w:t xml:space="preserve">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585109" w:rsidRDefault="00585109" w:rsidP="00585109">
      <w:pPr>
        <w:spacing w:after="0" w:line="336" w:lineRule="auto"/>
        <w:ind w:left="120"/>
      </w:pPr>
    </w:p>
    <w:p w:rsidR="00585109" w:rsidRPr="002556C6" w:rsidRDefault="00585109" w:rsidP="00585109">
      <w:pPr>
        <w:spacing w:before="199" w:after="199" w:line="336" w:lineRule="auto"/>
        <w:ind w:left="120"/>
      </w:pPr>
      <w:bookmarkStart w:id="3" w:name="block-56041452"/>
      <w:r w:rsidRPr="002556C6">
        <w:rPr>
          <w:rFonts w:ascii="Times New Roman" w:hAnsi="Times New Roman"/>
          <w:b/>
          <w:color w:val="000000"/>
          <w:sz w:val="28"/>
        </w:rPr>
        <w:t>ПРОВЕРЯЕМЫЕ НА ОГЭ ПО БИОЛОГИИ ТРЕБОВАНИЯ К РЕЗУЛЬТАТАМ ОСВОЕНИЯ ОСНОВНОЙ ОБРАЗОВАТЕЛЬНОЙ ПРОГРАММЫ ОСНОВНОГО ОБЩЕГО ОБРАЗОВАНИЯ</w:t>
      </w:r>
    </w:p>
    <w:p w:rsidR="00585109" w:rsidRPr="002556C6" w:rsidRDefault="00585109" w:rsidP="0058510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585109" w:rsidRPr="002556C6" w:rsidTr="00BB2B3A">
        <w:trPr>
          <w:trHeight w:val="144"/>
        </w:trPr>
        <w:tc>
          <w:tcPr>
            <w:tcW w:w="2458" w:type="dxa"/>
            <w:tcMar>
              <w:top w:w="50" w:type="dxa"/>
              <w:left w:w="100" w:type="dxa"/>
            </w:tcMar>
            <w:vAlign w:val="center"/>
          </w:tcPr>
          <w:p w:rsidR="00585109" w:rsidRDefault="00585109" w:rsidP="00BB2B3A">
            <w:pPr>
              <w:spacing w:after="0"/>
              <w:ind w:left="272"/>
            </w:pPr>
            <w:r w:rsidRPr="002556C6">
              <w:rPr>
                <w:rFonts w:ascii="Times New Roman" w:hAnsi="Times New Roman"/>
                <w:b/>
                <w:color w:val="000000"/>
                <w:sz w:val="24"/>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требования </w:t>
            </w:r>
          </w:p>
        </w:tc>
        <w:tc>
          <w:tcPr>
            <w:tcW w:w="11052" w:type="dxa"/>
            <w:tcMar>
              <w:top w:w="50" w:type="dxa"/>
              <w:left w:w="100" w:type="dxa"/>
            </w:tcMar>
            <w:vAlign w:val="center"/>
          </w:tcPr>
          <w:p w:rsidR="00585109" w:rsidRPr="002556C6" w:rsidRDefault="00585109" w:rsidP="00BB2B3A">
            <w:pPr>
              <w:spacing w:after="0"/>
              <w:ind w:left="272"/>
            </w:pPr>
            <w:r w:rsidRPr="002556C6">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Понимание роли биологии в формировании современной естественнонаучной картины мира</w:t>
            </w:r>
          </w:p>
        </w:tc>
      </w:tr>
      <w:tr w:rsidR="00585109" w:rsidRPr="00345E9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pacing w:val="-4"/>
                <w:sz w:val="24"/>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2556C6">
              <w:rPr>
                <w:rFonts w:ascii="Times New Roman" w:hAnsi="Times New Roman"/>
                <w:color w:val="000000"/>
                <w:spacing w:val="-4"/>
                <w:sz w:val="24"/>
              </w:rPr>
              <w:t>сформированность</w:t>
            </w:r>
            <w:proofErr w:type="spellEnd"/>
            <w:r w:rsidRPr="002556C6">
              <w:rPr>
                <w:rFonts w:ascii="Times New Roman" w:hAnsi="Times New Roman"/>
                <w:color w:val="000000"/>
                <w:spacing w:val="-4"/>
                <w:sz w:val="24"/>
              </w:rPr>
              <w:t xml:space="preserve"> представлений о современной теории эволюции и основных свидетельствах эволюции</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pacing w:val="-4"/>
                <w:sz w:val="24"/>
              </w:rPr>
              <w:t xml:space="preserve">Понимание способов получения биологических знаний; наличие опыта использования методов биологии в целях </w:t>
            </w:r>
            <w:r w:rsidRPr="002556C6">
              <w:rPr>
                <w:rFonts w:ascii="Times New Roman" w:hAnsi="Times New Roman"/>
                <w:color w:val="000000"/>
                <w:spacing w:val="-4"/>
                <w:sz w:val="24"/>
              </w:rPr>
              <w:lastRenderedPageBreak/>
              <w:t>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pacing w:val="-4"/>
                <w:sz w:val="24"/>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585109" w:rsidRPr="002556C6" w:rsidRDefault="00585109" w:rsidP="00BB2B3A">
            <w:pPr>
              <w:spacing w:after="0" w:line="336" w:lineRule="auto"/>
              <w:ind w:left="365"/>
              <w:jc w:val="both"/>
            </w:pPr>
            <w:proofErr w:type="spellStart"/>
            <w:r w:rsidRPr="002556C6">
              <w:rPr>
                <w:rFonts w:ascii="Times New Roman" w:hAnsi="Times New Roman"/>
                <w:color w:val="000000"/>
                <w:spacing w:val="-4"/>
                <w:sz w:val="24"/>
              </w:rPr>
              <w:t>Сформированность</w:t>
            </w:r>
            <w:proofErr w:type="spellEnd"/>
            <w:r w:rsidRPr="002556C6">
              <w:rPr>
                <w:rFonts w:ascii="Times New Roman" w:hAnsi="Times New Roman"/>
                <w:color w:val="000000"/>
                <w:spacing w:val="-4"/>
                <w:sz w:val="24"/>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585109" w:rsidRPr="002556C6" w:rsidRDefault="00585109" w:rsidP="00BB2B3A">
            <w:pPr>
              <w:spacing w:after="0" w:line="336" w:lineRule="auto"/>
              <w:ind w:left="365"/>
              <w:jc w:val="both"/>
            </w:pPr>
            <w:proofErr w:type="spellStart"/>
            <w:r w:rsidRPr="002556C6">
              <w:rPr>
                <w:rFonts w:ascii="Times New Roman" w:hAnsi="Times New Roman"/>
                <w:color w:val="000000"/>
                <w:spacing w:val="-4"/>
                <w:sz w:val="24"/>
              </w:rPr>
              <w:t>Сформированность</w:t>
            </w:r>
            <w:proofErr w:type="spellEnd"/>
            <w:r w:rsidRPr="002556C6">
              <w:rPr>
                <w:rFonts w:ascii="Times New Roman" w:hAnsi="Times New Roman"/>
                <w:color w:val="000000"/>
                <w:spacing w:val="-4"/>
                <w:sz w:val="24"/>
              </w:rPr>
              <w:t xml:space="preserve">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585109" w:rsidRPr="002556C6" w:rsidRDefault="00585109" w:rsidP="00BB2B3A">
            <w:pPr>
              <w:spacing w:after="0" w:line="336" w:lineRule="auto"/>
              <w:ind w:left="365"/>
              <w:jc w:val="both"/>
            </w:pPr>
            <w:proofErr w:type="spellStart"/>
            <w:r w:rsidRPr="002556C6">
              <w:rPr>
                <w:rFonts w:ascii="Times New Roman" w:hAnsi="Times New Roman"/>
                <w:color w:val="000000"/>
                <w:spacing w:val="-4"/>
                <w:sz w:val="24"/>
              </w:rPr>
              <w:t>Сформированность</w:t>
            </w:r>
            <w:proofErr w:type="spellEnd"/>
            <w:r w:rsidRPr="002556C6">
              <w:rPr>
                <w:rFonts w:ascii="Times New Roman" w:hAnsi="Times New Roman"/>
                <w:color w:val="000000"/>
                <w:spacing w:val="-4"/>
                <w:sz w:val="24"/>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lastRenderedPageBreak/>
              <w:t>13</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Понимание вклада российских и зарубежных учёных в развитие биологических наук</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Умение интегрировать биологические знания со знаниями других учебных предметов</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585109" w:rsidRPr="002556C6" w:rsidRDefault="00585109" w:rsidP="00BB2B3A">
            <w:pPr>
              <w:spacing w:after="0" w:line="336" w:lineRule="auto"/>
              <w:ind w:left="365"/>
              <w:jc w:val="both"/>
            </w:pPr>
            <w:proofErr w:type="spellStart"/>
            <w:r w:rsidRPr="002556C6">
              <w:rPr>
                <w:rFonts w:ascii="Times New Roman" w:hAnsi="Times New Roman"/>
                <w:color w:val="000000"/>
                <w:sz w:val="24"/>
              </w:rPr>
              <w:t>Сформированность</w:t>
            </w:r>
            <w:proofErr w:type="spellEnd"/>
            <w:r w:rsidRPr="002556C6">
              <w:rPr>
                <w:rFonts w:ascii="Times New Roman" w:hAnsi="Times New Roman"/>
                <w:color w:val="000000"/>
                <w:sz w:val="24"/>
              </w:rPr>
              <w:t xml:space="preserve">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585109" w:rsidRPr="002556C6" w:rsidTr="00BB2B3A">
        <w:trPr>
          <w:trHeight w:val="144"/>
        </w:trPr>
        <w:tc>
          <w:tcPr>
            <w:tcW w:w="2458"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rsidR="00585109" w:rsidRPr="002556C6" w:rsidRDefault="00585109" w:rsidP="00585109">
      <w:pPr>
        <w:spacing w:after="0" w:line="336" w:lineRule="auto"/>
        <w:ind w:left="120"/>
      </w:pPr>
    </w:p>
    <w:p w:rsidR="00585109" w:rsidRPr="002556C6" w:rsidRDefault="00585109" w:rsidP="00585109">
      <w:pPr>
        <w:sectPr w:rsidR="00585109" w:rsidRPr="002556C6">
          <w:pgSz w:w="11906" w:h="16383"/>
          <w:pgMar w:top="1134" w:right="850" w:bottom="1134" w:left="1701" w:header="720" w:footer="720" w:gutter="0"/>
          <w:cols w:space="720"/>
        </w:sectPr>
      </w:pPr>
    </w:p>
    <w:bookmarkEnd w:id="3"/>
    <w:p w:rsidR="00585109" w:rsidRPr="002556C6" w:rsidRDefault="00585109" w:rsidP="00585109">
      <w:pPr>
        <w:spacing w:before="199" w:after="199" w:line="336" w:lineRule="auto"/>
        <w:ind w:left="120"/>
      </w:pPr>
      <w:r w:rsidRPr="002556C6">
        <w:rPr>
          <w:rFonts w:ascii="Times New Roman" w:hAnsi="Times New Roman"/>
          <w:b/>
          <w:color w:val="000000"/>
          <w:sz w:val="28"/>
        </w:rPr>
        <w:lastRenderedPageBreak/>
        <w:t>ПЕРЕЧЕНЬ ЭЛЕМЕНТОВ СОДЕРЖАНИЯ, ПРОВЕРЯЕМЫХ НА ОГЭ ПО БИОЛОГИИ</w:t>
      </w:r>
    </w:p>
    <w:p w:rsidR="00585109" w:rsidRPr="002556C6" w:rsidRDefault="00585109" w:rsidP="0058510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2670"/>
      </w:tblGrid>
      <w:tr w:rsidR="00585109" w:rsidTr="00BB2B3A">
        <w:trPr>
          <w:trHeight w:val="144"/>
        </w:trPr>
        <w:tc>
          <w:tcPr>
            <w:tcW w:w="1195" w:type="dxa"/>
            <w:tcMar>
              <w:top w:w="50" w:type="dxa"/>
              <w:left w:w="100" w:type="dxa"/>
            </w:tcMar>
            <w:vAlign w:val="center"/>
          </w:tcPr>
          <w:p w:rsidR="00585109" w:rsidRDefault="00585109" w:rsidP="00BB2B3A">
            <w:pPr>
              <w:spacing w:after="0"/>
              <w:ind w:left="272"/>
            </w:pPr>
            <w:r w:rsidRPr="002556C6">
              <w:rPr>
                <w:rFonts w:ascii="Times New Roman" w:hAnsi="Times New Roman"/>
                <w:b/>
                <w:color w:val="000000"/>
                <w:sz w:val="24"/>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585109" w:rsidRDefault="00585109" w:rsidP="00BB2B3A">
            <w:pPr>
              <w:spacing w:after="0"/>
              <w:ind w:left="272"/>
            </w:pPr>
            <w:r>
              <w:rPr>
                <w:rFonts w:ascii="Times New Roman" w:hAnsi="Times New Roman"/>
                <w:b/>
                <w:color w:val="000000"/>
                <w:sz w:val="24"/>
              </w:rPr>
              <w:t xml:space="preserve"> Проверяемый элемент содержания </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Биология – наука о живой природе. </w:t>
            </w:r>
            <w:r>
              <w:rPr>
                <w:rFonts w:ascii="Times New Roman" w:hAnsi="Times New Roman"/>
                <w:color w:val="000000"/>
                <w:sz w:val="24"/>
              </w:rPr>
              <w:t>Методы научного познания</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Среда обитания. Водная, наземно-воздушная, почвенная, </w:t>
            </w:r>
            <w:proofErr w:type="spellStart"/>
            <w:r w:rsidRPr="002556C6">
              <w:rPr>
                <w:rFonts w:ascii="Times New Roman" w:hAnsi="Times New Roman"/>
                <w:color w:val="000000"/>
                <w:sz w:val="24"/>
              </w:rPr>
              <w:t>внутриорганизменная</w:t>
            </w:r>
            <w:proofErr w:type="spellEnd"/>
            <w:r w:rsidRPr="002556C6">
              <w:rPr>
                <w:rFonts w:ascii="Times New Roman" w:hAnsi="Times New Roman"/>
                <w:color w:val="000000"/>
                <w:sz w:val="24"/>
              </w:rPr>
              <w:t xml:space="preserve"> среды обитания. </w:t>
            </w:r>
            <w:r>
              <w:rPr>
                <w:rFonts w:ascii="Times New Roman" w:hAnsi="Times New Roman"/>
                <w:color w:val="000000"/>
                <w:sz w:val="24"/>
              </w:rPr>
              <w:t>Особенности сред обитания организмов</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lastRenderedPageBreak/>
              <w:t>2.4</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Эволюционное развитие растений, животных и человека</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w:t>
            </w:r>
            <w:r w:rsidRPr="002556C6">
              <w:rPr>
                <w:rFonts w:ascii="Times New Roman" w:hAnsi="Times New Roman"/>
                <w:color w:val="000000"/>
                <w:sz w:val="24"/>
              </w:rPr>
              <w:lastRenderedPageBreak/>
              <w:t xml:space="preserve">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Организмы бактерий, грибов и лишайников</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Растительный организм. Систематические группы растений</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w:t>
            </w:r>
            <w:r w:rsidRPr="002556C6">
              <w:rPr>
                <w:rFonts w:ascii="Times New Roman" w:hAnsi="Times New Roman"/>
                <w:color w:val="000000"/>
                <w:sz w:val="24"/>
              </w:rPr>
              <w:lastRenderedPageBreak/>
              <w:t xml:space="preserve">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pacing w:val="2"/>
                <w:sz w:val="24"/>
              </w:rPr>
              <w:t>Классификация растений.</w:t>
            </w:r>
            <w:r w:rsidRPr="002556C6">
              <w:rPr>
                <w:rFonts w:ascii="Times New Roman" w:hAnsi="Times New Roman"/>
                <w:i/>
                <w:color w:val="000000"/>
                <w:spacing w:val="2"/>
                <w:sz w:val="24"/>
              </w:rPr>
              <w:t xml:space="preserve"> </w:t>
            </w:r>
            <w:r w:rsidRPr="002556C6">
              <w:rPr>
                <w:rFonts w:ascii="Times New Roman" w:hAnsi="Times New Roman"/>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585109" w:rsidRPr="00345E9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Низшие растения. Водоросли.</w:t>
            </w:r>
            <w:r w:rsidRPr="002556C6">
              <w:rPr>
                <w:rFonts w:ascii="Times New Roman" w:hAnsi="Times New Roman"/>
                <w:i/>
                <w:color w:val="000000"/>
                <w:sz w:val="24"/>
              </w:rPr>
              <w:t xml:space="preserve"> </w:t>
            </w:r>
            <w:r w:rsidRPr="002556C6">
              <w:rPr>
                <w:rFonts w:ascii="Times New Roman" w:hAnsi="Times New Roman"/>
                <w:color w:val="000000"/>
                <w:sz w:val="24"/>
              </w:rPr>
              <w:t xml:space="preserve">Общая характеристика водорослей. </w:t>
            </w:r>
          </w:p>
          <w:p w:rsidR="00585109" w:rsidRPr="002556C6" w:rsidRDefault="00585109" w:rsidP="00BB2B3A">
            <w:pPr>
              <w:spacing w:after="0" w:line="336" w:lineRule="auto"/>
              <w:ind w:left="365"/>
              <w:jc w:val="both"/>
            </w:pPr>
            <w:r w:rsidRPr="002556C6">
              <w:rPr>
                <w:rFonts w:ascii="Times New Roman" w:hAnsi="Times New Roman"/>
                <w:color w:val="000000"/>
                <w:sz w:val="24"/>
              </w:rPr>
              <w:t>Высшие споровые растения. Моховидные (Мхи).</w:t>
            </w:r>
            <w:r w:rsidRPr="002556C6">
              <w:rPr>
                <w:rFonts w:ascii="Times New Roman" w:hAnsi="Times New Roman"/>
                <w:i/>
                <w:color w:val="000000"/>
                <w:sz w:val="24"/>
              </w:rPr>
              <w:t xml:space="preserve"> </w:t>
            </w:r>
            <w:r w:rsidRPr="002556C6">
              <w:rPr>
                <w:rFonts w:ascii="Times New Roman" w:hAnsi="Times New Roman"/>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2556C6">
              <w:rPr>
                <w:rFonts w:ascii="Times New Roman" w:hAnsi="Times New Roman"/>
                <w:i/>
                <w:color w:val="000000"/>
                <w:sz w:val="24"/>
              </w:rPr>
              <w:t xml:space="preserve"> </w:t>
            </w:r>
            <w:r w:rsidRPr="002556C6">
              <w:rPr>
                <w:rFonts w:ascii="Times New Roman" w:hAnsi="Times New Roman"/>
                <w:color w:val="000000"/>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585109" w:rsidRPr="002556C6" w:rsidRDefault="00585109" w:rsidP="00BB2B3A">
            <w:pPr>
              <w:spacing w:after="0" w:line="336" w:lineRule="auto"/>
              <w:ind w:left="365"/>
            </w:pPr>
            <w:r w:rsidRPr="002556C6">
              <w:rPr>
                <w:rFonts w:ascii="Times New Roman" w:hAnsi="Times New Roman"/>
                <w:color w:val="000000"/>
                <w:sz w:val="24"/>
              </w:rPr>
              <w:t>Животный организм. Систематические группы животных</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585109" w:rsidRDefault="00585109" w:rsidP="00BB2B3A">
            <w:pPr>
              <w:spacing w:after="0" w:line="336" w:lineRule="auto"/>
              <w:ind w:left="365"/>
            </w:pPr>
            <w:r w:rsidRPr="002556C6">
              <w:rPr>
                <w:rFonts w:ascii="Times New Roman" w:hAnsi="Times New Roman"/>
                <w:color w:val="000000"/>
                <w:sz w:val="24"/>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w:t>
            </w:r>
            <w:r w:rsidRPr="002556C6">
              <w:rPr>
                <w:rFonts w:ascii="Times New Roman" w:hAnsi="Times New Roman"/>
                <w:color w:val="000000"/>
                <w:sz w:val="24"/>
              </w:rPr>
              <w:lastRenderedPageBreak/>
              <w:t>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 xml:space="preserve">Процессы </w:t>
            </w:r>
            <w:r>
              <w:rPr>
                <w:rFonts w:ascii="Times New Roman" w:hAnsi="Times New Roman"/>
                <w:color w:val="000000"/>
                <w:sz w:val="24"/>
              </w:rPr>
              <w:lastRenderedPageBreak/>
              <w:t>жизнедеятельности</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585109" w:rsidRDefault="00585109" w:rsidP="00BB2B3A">
            <w:pPr>
              <w:spacing w:after="0" w:line="336" w:lineRule="auto"/>
              <w:ind w:left="365"/>
              <w:jc w:val="both"/>
            </w:pPr>
            <w:r>
              <w:rPr>
                <w:rFonts w:ascii="Times New Roman" w:hAnsi="Times New Roman"/>
                <w:color w:val="000000"/>
                <w:sz w:val="24"/>
              </w:rPr>
              <w:t>Человек и его здоровье</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 xml:space="preserve">Значение опорно-двигательного аппарата. Скелет человека, строение его отделов и функции. Особенности скелета человека, связанные с </w:t>
            </w:r>
            <w:proofErr w:type="spellStart"/>
            <w:r w:rsidRPr="002556C6">
              <w:rPr>
                <w:rFonts w:ascii="Times New Roman" w:hAnsi="Times New Roman"/>
                <w:color w:val="000000"/>
                <w:sz w:val="24"/>
              </w:rPr>
              <w:t>прямохождением</w:t>
            </w:r>
            <w:proofErr w:type="spellEnd"/>
            <w:r w:rsidRPr="002556C6">
              <w:rPr>
                <w:rFonts w:ascii="Times New Roman" w:hAnsi="Times New Roman"/>
                <w:color w:val="000000"/>
                <w:sz w:val="24"/>
              </w:rPr>
              <w:t xml:space="preserve">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2556C6">
              <w:rPr>
                <w:rFonts w:ascii="Times New Roman" w:hAnsi="Times New Roman"/>
                <w:color w:val="000000"/>
                <w:sz w:val="24"/>
              </w:rPr>
              <w:t>Резусфактор</w:t>
            </w:r>
            <w:proofErr w:type="spellEnd"/>
            <w:r w:rsidRPr="002556C6">
              <w:rPr>
                <w:rFonts w:ascii="Times New Roman" w:hAnsi="Times New Roman"/>
                <w:color w:val="000000"/>
                <w:sz w:val="24"/>
              </w:rPr>
              <w:t>. Переливание крови. Донорство. Иммунитет и его виды. Вакцины и лечебные сыворотки</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pacing w:val="-3"/>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2556C6">
              <w:rPr>
                <w:rFonts w:ascii="Times New Roman" w:hAnsi="Times New Roman"/>
                <w:color w:val="000000"/>
                <w:spacing w:val="-3"/>
                <w:sz w:val="24"/>
              </w:rPr>
              <w:t>лимфоотток</w:t>
            </w:r>
            <w:proofErr w:type="spellEnd"/>
            <w:r w:rsidRPr="002556C6">
              <w:rPr>
                <w:rFonts w:ascii="Times New Roman" w:hAnsi="Times New Roman"/>
                <w:color w:val="000000"/>
                <w:spacing w:val="-3"/>
                <w:sz w:val="24"/>
              </w:rPr>
              <w:t xml:space="preserve">.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 xml:space="preserve">Дыхание и его значение. Органы дыхания. Лёгкие. Взаимосвязь строения и функций органов дыхания. Газообмен в </w:t>
            </w:r>
            <w:r w:rsidRPr="002556C6">
              <w:rPr>
                <w:rFonts w:ascii="Times New Roman" w:hAnsi="Times New Roman"/>
                <w:color w:val="000000"/>
                <w:sz w:val="24"/>
              </w:rPr>
              <w:lastRenderedPageBreak/>
              <w:t>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585109"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585109" w:rsidRDefault="00585109" w:rsidP="00BB2B3A">
            <w:pPr>
              <w:spacing w:after="0" w:line="336" w:lineRule="auto"/>
              <w:ind w:left="365"/>
              <w:jc w:val="both"/>
            </w:pPr>
            <w:r w:rsidRPr="002556C6">
              <w:rPr>
                <w:rFonts w:ascii="Times New Roman" w:hAnsi="Times New Roman"/>
                <w:color w:val="000000"/>
                <w:sz w:val="24"/>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585109" w:rsidRPr="002556C6" w:rsidTr="00BB2B3A">
        <w:trPr>
          <w:trHeight w:val="144"/>
        </w:trPr>
        <w:tc>
          <w:tcPr>
            <w:tcW w:w="1195" w:type="dxa"/>
            <w:tcMar>
              <w:top w:w="50" w:type="dxa"/>
              <w:left w:w="100" w:type="dxa"/>
            </w:tcMar>
            <w:vAlign w:val="center"/>
          </w:tcPr>
          <w:p w:rsidR="00585109" w:rsidRDefault="00585109" w:rsidP="00BB2B3A">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585109" w:rsidRPr="002556C6" w:rsidRDefault="00585109" w:rsidP="00BB2B3A">
            <w:pPr>
              <w:spacing w:after="0" w:line="336" w:lineRule="auto"/>
              <w:ind w:left="365"/>
              <w:jc w:val="both"/>
            </w:pPr>
            <w:r w:rsidRPr="002556C6">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585109" w:rsidRPr="002556C6" w:rsidRDefault="00585109" w:rsidP="00585109">
      <w:pPr>
        <w:spacing w:after="0" w:line="336" w:lineRule="auto"/>
        <w:ind w:left="120"/>
      </w:pPr>
    </w:p>
    <w:p w:rsidR="00585109" w:rsidRDefault="00585109" w:rsidP="00585109">
      <w:pPr>
        <w:spacing w:before="199" w:after="120" w:line="336" w:lineRule="auto"/>
        <w:ind w:left="120"/>
      </w:pPr>
    </w:p>
    <w:p w:rsidR="00585109" w:rsidRDefault="00585109" w:rsidP="00120496">
      <w:pPr>
        <w:spacing w:after="0"/>
        <w:rPr>
          <w:rFonts w:ascii="Times New Roman" w:hAnsi="Times New Roman"/>
          <w:b/>
          <w:color w:val="000000"/>
          <w:sz w:val="28"/>
        </w:rPr>
      </w:pPr>
    </w:p>
    <w:p w:rsidR="00585109" w:rsidRDefault="00585109" w:rsidP="00120496">
      <w:pPr>
        <w:spacing w:after="0"/>
        <w:rPr>
          <w:rFonts w:ascii="Times New Roman" w:hAnsi="Times New Roman"/>
          <w:b/>
          <w:color w:val="000000"/>
          <w:sz w:val="28"/>
        </w:rPr>
      </w:pPr>
    </w:p>
    <w:p w:rsidR="00120496" w:rsidRDefault="00120496" w:rsidP="00120496">
      <w:pPr>
        <w:spacing w:after="0"/>
      </w:pPr>
      <w:r>
        <w:rPr>
          <w:rFonts w:ascii="Times New Roman" w:hAnsi="Times New Roman"/>
          <w:b/>
          <w:color w:val="000000"/>
          <w:sz w:val="28"/>
        </w:rPr>
        <w:t>УЧЕБНО-МЕТОДИЧЕСКОЕ ОБЕСПЕЧЕНИЕ ОБРАЗОВАТЕЛЬНОГО ПРОЦЕССА</w:t>
      </w:r>
    </w:p>
    <w:p w:rsidR="00120496" w:rsidRDefault="00120496" w:rsidP="00120496">
      <w:pPr>
        <w:spacing w:after="0" w:line="480" w:lineRule="auto"/>
        <w:ind w:left="120"/>
      </w:pPr>
      <w:r>
        <w:rPr>
          <w:rFonts w:ascii="Times New Roman" w:hAnsi="Times New Roman"/>
          <w:b/>
          <w:color w:val="000000"/>
          <w:sz w:val="28"/>
        </w:rPr>
        <w:t>ОБЯЗАТЕЛЬНЫЕ УЧЕБНЫЕ МАТЕРИАЛЫ ДЛЯ УЧЕНИКА</w:t>
      </w:r>
    </w:p>
    <w:p w:rsidR="00120496" w:rsidRDefault="00120496" w:rsidP="00120496">
      <w:pPr>
        <w:spacing w:after="0" w:line="480" w:lineRule="auto"/>
        <w:ind w:left="120"/>
        <w:rPr>
          <w:rFonts w:ascii="Times New Roman" w:hAnsi="Times New Roman"/>
          <w:b/>
          <w:color w:val="000000"/>
          <w:sz w:val="28"/>
        </w:rPr>
      </w:pPr>
      <w:r>
        <w:rPr>
          <w:rFonts w:ascii="Times New Roman" w:hAnsi="Times New Roman"/>
          <w:color w:val="000000"/>
          <w:sz w:val="28"/>
        </w:rPr>
        <w:t xml:space="preserve">​‌ • Биология: 8-й класс: базовый уровень: учебник, 8 класс/ Пасечник В. В., </w:t>
      </w:r>
      <w:proofErr w:type="spellStart"/>
      <w:r>
        <w:rPr>
          <w:rFonts w:ascii="Times New Roman" w:hAnsi="Times New Roman"/>
          <w:color w:val="000000"/>
          <w:sz w:val="28"/>
        </w:rPr>
        <w:t>Суматохин</w:t>
      </w:r>
      <w:proofErr w:type="spellEnd"/>
      <w:r>
        <w:rPr>
          <w:rFonts w:ascii="Times New Roman" w:hAnsi="Times New Roman"/>
          <w:color w:val="000000"/>
          <w:sz w:val="28"/>
        </w:rPr>
        <w:t xml:space="preserve"> С. В., </w:t>
      </w:r>
      <w:proofErr w:type="spellStart"/>
      <w:r>
        <w:rPr>
          <w:rFonts w:ascii="Times New Roman" w:hAnsi="Times New Roman"/>
          <w:color w:val="000000"/>
          <w:sz w:val="28"/>
        </w:rPr>
        <w:t>Гапонюк</w:t>
      </w:r>
      <w:proofErr w:type="spellEnd"/>
      <w:r>
        <w:rPr>
          <w:rFonts w:ascii="Times New Roman" w:hAnsi="Times New Roman"/>
          <w:color w:val="000000"/>
          <w:sz w:val="28"/>
        </w:rPr>
        <w:t xml:space="preserve"> З.Г. ; под редакцией Пасечника В. В., Акционерное общество «Издательство «Просвещение»</w:t>
      </w:r>
      <w:r>
        <w:rPr>
          <w:sz w:val="28"/>
        </w:rPr>
        <w:br/>
      </w:r>
      <w:r>
        <w:rPr>
          <w:rFonts w:ascii="Times New Roman" w:hAnsi="Times New Roman"/>
          <w:b/>
          <w:color w:val="000000"/>
          <w:sz w:val="28"/>
        </w:rPr>
        <w:t>МЕТОДИЧЕСКИЕ МАТЕРИАЛЫ ДЛЯ УЧИТЕЛЯ</w:t>
      </w:r>
    </w:p>
    <w:p w:rsidR="00120496" w:rsidRDefault="00120496" w:rsidP="00120496">
      <w:pPr>
        <w:numPr>
          <w:ilvl w:val="0"/>
          <w:numId w:val="42"/>
        </w:numPr>
        <w:spacing w:after="0" w:line="480" w:lineRule="auto"/>
        <w:ind w:left="120"/>
        <w:rPr>
          <w:rFonts w:ascii="Times New Roman" w:eastAsia="SimSun" w:hAnsi="Times New Roman" w:cs="Times New Roman"/>
          <w:sz w:val="28"/>
          <w:szCs w:val="28"/>
        </w:rPr>
      </w:pPr>
      <w:r w:rsidRPr="00C623C1">
        <w:rPr>
          <w:rFonts w:ascii="Times New Roman" w:eastAsia="SimSun" w:hAnsi="Times New Roman" w:cs="Times New Roman"/>
          <w:sz w:val="28"/>
          <w:szCs w:val="28"/>
        </w:rPr>
        <w:t xml:space="preserve">Биология (Весь школьный курс в схемах и таблицах) / </w:t>
      </w:r>
      <w:proofErr w:type="spellStart"/>
      <w:r w:rsidRPr="00C623C1">
        <w:rPr>
          <w:rFonts w:ascii="Times New Roman" w:eastAsia="SimSun" w:hAnsi="Times New Roman" w:cs="Times New Roman"/>
          <w:sz w:val="28"/>
          <w:szCs w:val="28"/>
        </w:rPr>
        <w:t>А.Ю.Ионцева</w:t>
      </w:r>
      <w:proofErr w:type="spellEnd"/>
      <w:r w:rsidRPr="00C623C1">
        <w:rPr>
          <w:rFonts w:ascii="Times New Roman" w:eastAsia="SimSun" w:hAnsi="Times New Roman" w:cs="Times New Roman"/>
          <w:sz w:val="28"/>
          <w:szCs w:val="28"/>
        </w:rPr>
        <w:t xml:space="preserve">. – М.: </w:t>
      </w:r>
      <w:proofErr w:type="spellStart"/>
      <w:r w:rsidRPr="00C623C1">
        <w:rPr>
          <w:rFonts w:ascii="Times New Roman" w:eastAsia="SimSun" w:hAnsi="Times New Roman" w:cs="Times New Roman"/>
          <w:sz w:val="28"/>
          <w:szCs w:val="28"/>
        </w:rPr>
        <w:t>Эксмо</w:t>
      </w:r>
      <w:proofErr w:type="spellEnd"/>
      <w:r w:rsidRPr="00C623C1">
        <w:rPr>
          <w:rFonts w:ascii="Times New Roman" w:eastAsia="SimSun" w:hAnsi="Times New Roman" w:cs="Times New Roman"/>
          <w:sz w:val="28"/>
          <w:szCs w:val="28"/>
        </w:rPr>
        <w:t xml:space="preserve">, 2015. </w:t>
      </w:r>
      <w:r>
        <w:rPr>
          <w:rFonts w:ascii="Times New Roman" w:eastAsia="SimSun" w:hAnsi="Times New Roman" w:cs="Times New Roman"/>
          <w:sz w:val="28"/>
          <w:szCs w:val="28"/>
        </w:rPr>
        <w:t xml:space="preserve">2. Биология в вопросах и ответах. Выпуск </w:t>
      </w:r>
    </w:p>
    <w:p w:rsidR="00120496" w:rsidRPr="00C623C1" w:rsidRDefault="00120496" w:rsidP="00120496">
      <w:pPr>
        <w:numPr>
          <w:ilvl w:val="0"/>
          <w:numId w:val="42"/>
        </w:numPr>
        <w:spacing w:after="0" w:line="480" w:lineRule="auto"/>
        <w:ind w:left="120"/>
        <w:rPr>
          <w:rFonts w:ascii="Times New Roman" w:hAnsi="Times New Roman" w:cs="Times New Roman"/>
          <w:b/>
          <w:color w:val="000000"/>
          <w:sz w:val="28"/>
          <w:szCs w:val="28"/>
        </w:rPr>
      </w:pPr>
      <w:r w:rsidRPr="00C623C1">
        <w:rPr>
          <w:rFonts w:ascii="Times New Roman" w:eastAsia="SimSun" w:hAnsi="Times New Roman" w:cs="Times New Roman"/>
          <w:sz w:val="28"/>
          <w:szCs w:val="28"/>
        </w:rPr>
        <w:t xml:space="preserve"> Высоцкая М.В. Нетрадиционные уроки по биологии в 5-11 классах (исследование, интегрирование, моделирование). – Волгоград: Учитель, 2008. </w:t>
      </w:r>
    </w:p>
    <w:p w:rsidR="00120496" w:rsidRPr="00C623C1" w:rsidRDefault="00120496" w:rsidP="00120496">
      <w:pPr>
        <w:numPr>
          <w:ilvl w:val="0"/>
          <w:numId w:val="42"/>
        </w:numPr>
        <w:spacing w:after="0" w:line="480" w:lineRule="auto"/>
        <w:ind w:left="120"/>
        <w:rPr>
          <w:rFonts w:ascii="Times New Roman" w:hAnsi="Times New Roman" w:cs="Times New Roman"/>
          <w:b/>
          <w:color w:val="000000"/>
          <w:sz w:val="28"/>
          <w:szCs w:val="28"/>
        </w:rPr>
      </w:pPr>
      <w:r w:rsidRPr="00C623C1">
        <w:rPr>
          <w:rFonts w:ascii="Times New Roman" w:eastAsia="SimSun" w:hAnsi="Times New Roman" w:cs="Times New Roman"/>
          <w:sz w:val="28"/>
          <w:szCs w:val="28"/>
        </w:rPr>
        <w:t xml:space="preserve">Галева Н.Л. 100 способов формирования учебного успеха каждого ученика на уроках биологии. Методическое пособие по реализации требований ФГОС к образовательным результатам. – 5 за знания, 2016. </w:t>
      </w:r>
    </w:p>
    <w:p w:rsidR="00120496" w:rsidRPr="00585109" w:rsidRDefault="00120496" w:rsidP="00120496">
      <w:pPr>
        <w:numPr>
          <w:ilvl w:val="0"/>
          <w:numId w:val="42"/>
        </w:numPr>
        <w:spacing w:after="0" w:line="480" w:lineRule="auto"/>
        <w:ind w:left="120"/>
        <w:rPr>
          <w:rFonts w:ascii="Times New Roman" w:hAnsi="Times New Roman" w:cs="Times New Roman"/>
          <w:b/>
          <w:color w:val="000000"/>
          <w:sz w:val="28"/>
          <w:szCs w:val="28"/>
        </w:rPr>
        <w:sectPr w:rsidR="00120496" w:rsidRPr="00585109">
          <w:pgSz w:w="16383" w:h="11906" w:orient="landscape"/>
          <w:pgMar w:top="1134" w:right="850" w:bottom="1134" w:left="1701" w:header="720" w:footer="720" w:gutter="0"/>
          <w:cols w:space="720"/>
        </w:sectPr>
      </w:pPr>
      <w:r w:rsidRPr="00C623C1">
        <w:rPr>
          <w:rFonts w:ascii="Times New Roman" w:eastAsia="SimSun" w:hAnsi="Times New Roman" w:cs="Times New Roman"/>
          <w:sz w:val="28"/>
          <w:szCs w:val="28"/>
        </w:rPr>
        <w:t>Пасечник В.В. Биология: методика индивидуально – групповой деятельности: учебное пособие для общеобразовательных орган</w:t>
      </w:r>
      <w:r w:rsidR="00585109">
        <w:rPr>
          <w:rFonts w:ascii="Times New Roman" w:eastAsia="SimSun" w:hAnsi="Times New Roman" w:cs="Times New Roman"/>
          <w:sz w:val="28"/>
          <w:szCs w:val="28"/>
        </w:rPr>
        <w:t>изаций. – М., Просвещение, 2015</w:t>
      </w:r>
    </w:p>
    <w:p w:rsidR="00120496" w:rsidRDefault="00120496" w:rsidP="00120496">
      <w:pPr>
        <w:spacing w:after="0" w:line="240" w:lineRule="auto"/>
        <w:rPr>
          <w:rFonts w:ascii="Times New Roman" w:eastAsia="Times New Roman" w:hAnsi="Times New Roman" w:cs="Times New Roman"/>
          <w:b/>
          <w:bCs/>
          <w:sz w:val="24"/>
          <w:szCs w:val="24"/>
        </w:rPr>
      </w:pPr>
    </w:p>
    <w:sectPr w:rsidR="00120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A4B87"/>
    <w:multiLevelType w:val="singleLevel"/>
    <w:tmpl w:val="813A4B87"/>
    <w:lvl w:ilvl="0">
      <w:start w:val="14"/>
      <w:numFmt w:val="decimal"/>
      <w:lvlText w:val="%1."/>
      <w:lvlJc w:val="left"/>
      <w:pPr>
        <w:ind w:left="960" w:hanging="360"/>
      </w:pPr>
    </w:lvl>
  </w:abstractNum>
  <w:abstractNum w:abstractNumId="1" w15:restartNumberingAfterBreak="0">
    <w:nsid w:val="8461FADE"/>
    <w:multiLevelType w:val="singleLevel"/>
    <w:tmpl w:val="8461FADE"/>
    <w:lvl w:ilvl="0">
      <w:start w:val="11"/>
      <w:numFmt w:val="decimal"/>
      <w:lvlText w:val="%1."/>
      <w:lvlJc w:val="left"/>
      <w:pPr>
        <w:ind w:left="960" w:hanging="360"/>
      </w:pPr>
    </w:lvl>
  </w:abstractNum>
  <w:abstractNum w:abstractNumId="2" w15:restartNumberingAfterBreak="0">
    <w:nsid w:val="9239341B"/>
    <w:multiLevelType w:val="singleLevel"/>
    <w:tmpl w:val="9239341B"/>
    <w:lvl w:ilvl="0">
      <w:start w:val="1"/>
      <w:numFmt w:val="decimal"/>
      <w:lvlText w:val="%1."/>
      <w:lvlJc w:val="left"/>
      <w:pPr>
        <w:ind w:left="960" w:hanging="360"/>
      </w:pPr>
    </w:lvl>
  </w:abstractNum>
  <w:abstractNum w:abstractNumId="3" w15:restartNumberingAfterBreak="0">
    <w:nsid w:val="9288B902"/>
    <w:multiLevelType w:val="singleLevel"/>
    <w:tmpl w:val="9288B902"/>
    <w:lvl w:ilvl="0">
      <w:start w:val="9"/>
      <w:numFmt w:val="decimal"/>
      <w:lvlText w:val="%1."/>
      <w:lvlJc w:val="left"/>
      <w:pPr>
        <w:ind w:left="960" w:hanging="360"/>
      </w:pPr>
    </w:lvl>
  </w:abstractNum>
  <w:abstractNum w:abstractNumId="4" w15:restartNumberingAfterBreak="0">
    <w:nsid w:val="9C8AC8EF"/>
    <w:multiLevelType w:val="singleLevel"/>
    <w:tmpl w:val="9C8AC8EF"/>
    <w:lvl w:ilvl="0">
      <w:start w:val="5"/>
      <w:numFmt w:val="decimal"/>
      <w:lvlText w:val="%1."/>
      <w:lvlJc w:val="left"/>
      <w:pPr>
        <w:ind w:left="960" w:hanging="360"/>
      </w:pPr>
    </w:lvl>
  </w:abstractNum>
  <w:abstractNum w:abstractNumId="5" w15:restartNumberingAfterBreak="0">
    <w:nsid w:val="B0F1ACD9"/>
    <w:multiLevelType w:val="singleLevel"/>
    <w:tmpl w:val="B0F1ACD9"/>
    <w:lvl w:ilvl="0">
      <w:start w:val="4"/>
      <w:numFmt w:val="decimal"/>
      <w:lvlText w:val="%1."/>
      <w:lvlJc w:val="left"/>
      <w:pPr>
        <w:ind w:left="960" w:hanging="360"/>
      </w:pPr>
    </w:lvl>
  </w:abstractNum>
  <w:abstractNum w:abstractNumId="6" w15:restartNumberingAfterBreak="0">
    <w:nsid w:val="B5E306ED"/>
    <w:multiLevelType w:val="singleLevel"/>
    <w:tmpl w:val="B5E306ED"/>
    <w:lvl w:ilvl="0">
      <w:start w:val="5"/>
      <w:numFmt w:val="decimal"/>
      <w:lvlText w:val="%1."/>
      <w:lvlJc w:val="left"/>
      <w:pPr>
        <w:ind w:left="960" w:hanging="360"/>
      </w:pPr>
    </w:lvl>
  </w:abstractNum>
  <w:abstractNum w:abstractNumId="7" w15:restartNumberingAfterBreak="0">
    <w:nsid w:val="BE923771"/>
    <w:multiLevelType w:val="singleLevel"/>
    <w:tmpl w:val="BE923771"/>
    <w:lvl w:ilvl="0">
      <w:start w:val="7"/>
      <w:numFmt w:val="decimal"/>
      <w:lvlText w:val="%1."/>
      <w:lvlJc w:val="left"/>
      <w:pPr>
        <w:ind w:left="960" w:hanging="360"/>
      </w:pPr>
    </w:lvl>
  </w:abstractNum>
  <w:abstractNum w:abstractNumId="8" w15:restartNumberingAfterBreak="0">
    <w:nsid w:val="BF205925"/>
    <w:multiLevelType w:val="singleLevel"/>
    <w:tmpl w:val="BF205925"/>
    <w:lvl w:ilvl="0">
      <w:start w:val="4"/>
      <w:numFmt w:val="decimal"/>
      <w:lvlText w:val="%1."/>
      <w:lvlJc w:val="left"/>
      <w:pPr>
        <w:ind w:left="960" w:hanging="360"/>
      </w:pPr>
    </w:lvl>
  </w:abstractNum>
  <w:abstractNum w:abstractNumId="9" w15:restartNumberingAfterBreak="0">
    <w:nsid w:val="C8879AEF"/>
    <w:multiLevelType w:val="singleLevel"/>
    <w:tmpl w:val="C8879AEF"/>
    <w:lvl w:ilvl="0">
      <w:start w:val="4"/>
      <w:numFmt w:val="decimal"/>
      <w:lvlText w:val="%1."/>
      <w:lvlJc w:val="left"/>
      <w:pPr>
        <w:ind w:left="960" w:hanging="360"/>
      </w:pPr>
    </w:lvl>
  </w:abstractNum>
  <w:abstractNum w:abstractNumId="10" w15:restartNumberingAfterBreak="0">
    <w:nsid w:val="CF092B84"/>
    <w:multiLevelType w:val="singleLevel"/>
    <w:tmpl w:val="CF092B84"/>
    <w:lvl w:ilvl="0">
      <w:start w:val="2"/>
      <w:numFmt w:val="decimal"/>
      <w:lvlText w:val="%1."/>
      <w:lvlJc w:val="left"/>
      <w:pPr>
        <w:ind w:left="960" w:hanging="360"/>
      </w:pPr>
    </w:lvl>
  </w:abstractNum>
  <w:abstractNum w:abstractNumId="11" w15:restartNumberingAfterBreak="0">
    <w:nsid w:val="D7F9FE59"/>
    <w:multiLevelType w:val="singleLevel"/>
    <w:tmpl w:val="D7F9FE59"/>
    <w:lvl w:ilvl="0">
      <w:start w:val="4"/>
      <w:numFmt w:val="decimal"/>
      <w:lvlText w:val="%1."/>
      <w:lvlJc w:val="left"/>
      <w:pPr>
        <w:ind w:left="960" w:hanging="360"/>
      </w:pPr>
    </w:lvl>
  </w:abstractNum>
  <w:abstractNum w:abstractNumId="12" w15:restartNumberingAfterBreak="0">
    <w:nsid w:val="DCBA6B53"/>
    <w:multiLevelType w:val="singleLevel"/>
    <w:tmpl w:val="DCBA6B53"/>
    <w:lvl w:ilvl="0">
      <w:start w:val="3"/>
      <w:numFmt w:val="decimal"/>
      <w:lvlText w:val="%1."/>
      <w:lvlJc w:val="left"/>
      <w:pPr>
        <w:ind w:left="960" w:hanging="360"/>
      </w:pPr>
    </w:lvl>
  </w:abstractNum>
  <w:abstractNum w:abstractNumId="13" w15:restartNumberingAfterBreak="0">
    <w:nsid w:val="F4B5D9F5"/>
    <w:multiLevelType w:val="singleLevel"/>
    <w:tmpl w:val="F4B5D9F5"/>
    <w:lvl w:ilvl="0">
      <w:start w:val="1"/>
      <w:numFmt w:val="decimal"/>
      <w:lvlText w:val="%1."/>
      <w:lvlJc w:val="left"/>
      <w:pPr>
        <w:ind w:left="960" w:hanging="360"/>
      </w:pPr>
    </w:lvl>
  </w:abstractNum>
  <w:abstractNum w:abstractNumId="14" w15:restartNumberingAfterBreak="0">
    <w:nsid w:val="0053208E"/>
    <w:multiLevelType w:val="singleLevel"/>
    <w:tmpl w:val="0053208E"/>
    <w:lvl w:ilvl="0">
      <w:start w:val="1"/>
      <w:numFmt w:val="decimal"/>
      <w:lvlText w:val="%1."/>
      <w:lvlJc w:val="left"/>
      <w:pPr>
        <w:ind w:left="960" w:hanging="360"/>
      </w:pPr>
    </w:lvl>
  </w:abstractNum>
  <w:abstractNum w:abstractNumId="15" w15:restartNumberingAfterBreak="0">
    <w:nsid w:val="0248C179"/>
    <w:multiLevelType w:val="singleLevel"/>
    <w:tmpl w:val="0248C179"/>
    <w:lvl w:ilvl="0">
      <w:start w:val="3"/>
      <w:numFmt w:val="decimal"/>
      <w:lvlText w:val="%1."/>
      <w:lvlJc w:val="left"/>
      <w:pPr>
        <w:ind w:left="960" w:hanging="360"/>
      </w:pPr>
    </w:lvl>
  </w:abstractNum>
  <w:abstractNum w:abstractNumId="16" w15:restartNumberingAfterBreak="0">
    <w:nsid w:val="02C1E937"/>
    <w:multiLevelType w:val="singleLevel"/>
    <w:tmpl w:val="02C1E937"/>
    <w:lvl w:ilvl="0">
      <w:start w:val="1"/>
      <w:numFmt w:val="decimal"/>
      <w:suff w:val="space"/>
      <w:lvlText w:val="%1."/>
      <w:lvlJc w:val="left"/>
    </w:lvl>
  </w:abstractNum>
  <w:abstractNum w:abstractNumId="17" w15:restartNumberingAfterBreak="0">
    <w:nsid w:val="03D62ECE"/>
    <w:multiLevelType w:val="singleLevel"/>
    <w:tmpl w:val="03D62ECE"/>
    <w:lvl w:ilvl="0">
      <w:start w:val="6"/>
      <w:numFmt w:val="decimal"/>
      <w:lvlText w:val="%1."/>
      <w:lvlJc w:val="left"/>
      <w:pPr>
        <w:ind w:left="960" w:hanging="360"/>
      </w:pPr>
    </w:lvl>
  </w:abstractNum>
  <w:abstractNum w:abstractNumId="18" w15:restartNumberingAfterBreak="0">
    <w:nsid w:val="0E640482"/>
    <w:multiLevelType w:val="singleLevel"/>
    <w:tmpl w:val="0E640482"/>
    <w:lvl w:ilvl="0">
      <w:start w:val="2"/>
      <w:numFmt w:val="decimal"/>
      <w:lvlText w:val="%1."/>
      <w:lvlJc w:val="left"/>
      <w:pPr>
        <w:ind w:left="960" w:hanging="360"/>
      </w:pPr>
    </w:lvl>
  </w:abstractNum>
  <w:abstractNum w:abstractNumId="19" w15:restartNumberingAfterBreak="0">
    <w:nsid w:val="1A667483"/>
    <w:multiLevelType w:val="multilevel"/>
    <w:tmpl w:val="4D3E9B8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280080"/>
    <w:multiLevelType w:val="multilevel"/>
    <w:tmpl w:val="DF52EC1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3FCF68"/>
    <w:multiLevelType w:val="singleLevel"/>
    <w:tmpl w:val="243FCF68"/>
    <w:lvl w:ilvl="0">
      <w:start w:val="15"/>
      <w:numFmt w:val="decimal"/>
      <w:lvlText w:val="%1."/>
      <w:lvlJc w:val="left"/>
      <w:pPr>
        <w:ind w:left="960" w:hanging="360"/>
      </w:pPr>
    </w:lvl>
  </w:abstractNum>
  <w:abstractNum w:abstractNumId="22" w15:restartNumberingAfterBreak="0">
    <w:nsid w:val="2470EC97"/>
    <w:multiLevelType w:val="singleLevel"/>
    <w:tmpl w:val="2470EC97"/>
    <w:lvl w:ilvl="0">
      <w:start w:val="2"/>
      <w:numFmt w:val="decimal"/>
      <w:lvlText w:val="%1."/>
      <w:lvlJc w:val="left"/>
      <w:pPr>
        <w:ind w:left="960" w:hanging="360"/>
      </w:pPr>
    </w:lvl>
  </w:abstractNum>
  <w:abstractNum w:abstractNumId="23" w15:restartNumberingAfterBreak="0">
    <w:nsid w:val="25B654F3"/>
    <w:multiLevelType w:val="singleLevel"/>
    <w:tmpl w:val="25B654F3"/>
    <w:lvl w:ilvl="0">
      <w:start w:val="1"/>
      <w:numFmt w:val="decimal"/>
      <w:lvlText w:val="%1."/>
      <w:lvlJc w:val="left"/>
      <w:pPr>
        <w:ind w:left="960" w:hanging="360"/>
      </w:pPr>
    </w:lvl>
  </w:abstractNum>
  <w:abstractNum w:abstractNumId="24" w15:restartNumberingAfterBreak="0">
    <w:nsid w:val="2A8F537B"/>
    <w:multiLevelType w:val="singleLevel"/>
    <w:tmpl w:val="2A8F537B"/>
    <w:lvl w:ilvl="0">
      <w:start w:val="2"/>
      <w:numFmt w:val="decimal"/>
      <w:lvlText w:val="%1."/>
      <w:lvlJc w:val="left"/>
      <w:pPr>
        <w:ind w:left="960" w:hanging="360"/>
      </w:pPr>
    </w:lvl>
  </w:abstractNum>
  <w:abstractNum w:abstractNumId="25" w15:restartNumberingAfterBreak="0">
    <w:nsid w:val="3738201C"/>
    <w:multiLevelType w:val="multilevel"/>
    <w:tmpl w:val="FEA487A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A0D9AC"/>
    <w:multiLevelType w:val="singleLevel"/>
    <w:tmpl w:val="39A0D9AC"/>
    <w:lvl w:ilvl="0">
      <w:start w:val="10"/>
      <w:numFmt w:val="decimal"/>
      <w:lvlText w:val="%1."/>
      <w:lvlJc w:val="left"/>
      <w:pPr>
        <w:ind w:left="960" w:hanging="360"/>
      </w:pPr>
    </w:lvl>
  </w:abstractNum>
  <w:abstractNum w:abstractNumId="27" w15:restartNumberingAfterBreak="0">
    <w:nsid w:val="445E7FD4"/>
    <w:multiLevelType w:val="multilevel"/>
    <w:tmpl w:val="6E7C10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A08BB8"/>
    <w:multiLevelType w:val="singleLevel"/>
    <w:tmpl w:val="46A08BB8"/>
    <w:lvl w:ilvl="0">
      <w:start w:val="3"/>
      <w:numFmt w:val="decimal"/>
      <w:lvlText w:val="%1."/>
      <w:lvlJc w:val="left"/>
      <w:pPr>
        <w:ind w:left="960" w:hanging="360"/>
      </w:pPr>
    </w:lvl>
  </w:abstractNum>
  <w:abstractNum w:abstractNumId="29" w15:restartNumberingAfterBreak="0">
    <w:nsid w:val="47BF2DB8"/>
    <w:multiLevelType w:val="multilevel"/>
    <w:tmpl w:val="4016E9C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D732D3"/>
    <w:multiLevelType w:val="multilevel"/>
    <w:tmpl w:val="2E3C1B0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C1BAE26"/>
    <w:multiLevelType w:val="singleLevel"/>
    <w:tmpl w:val="4C1BAE26"/>
    <w:lvl w:ilvl="0">
      <w:start w:val="6"/>
      <w:numFmt w:val="decimal"/>
      <w:lvlText w:val="%1."/>
      <w:lvlJc w:val="left"/>
      <w:pPr>
        <w:ind w:left="960" w:hanging="360"/>
      </w:pPr>
    </w:lvl>
  </w:abstractNum>
  <w:abstractNum w:abstractNumId="32" w15:restartNumberingAfterBreak="0">
    <w:nsid w:val="4D4DC07F"/>
    <w:multiLevelType w:val="singleLevel"/>
    <w:tmpl w:val="4D4DC07F"/>
    <w:lvl w:ilvl="0">
      <w:start w:val="5"/>
      <w:numFmt w:val="decimal"/>
      <w:lvlText w:val="%1."/>
      <w:lvlJc w:val="left"/>
      <w:pPr>
        <w:ind w:left="960" w:hanging="360"/>
      </w:pPr>
    </w:lvl>
  </w:abstractNum>
  <w:abstractNum w:abstractNumId="33" w15:restartNumberingAfterBreak="0">
    <w:nsid w:val="58765686"/>
    <w:multiLevelType w:val="singleLevel"/>
    <w:tmpl w:val="58765686"/>
    <w:lvl w:ilvl="0">
      <w:start w:val="12"/>
      <w:numFmt w:val="decimal"/>
      <w:lvlText w:val="%1."/>
      <w:lvlJc w:val="left"/>
      <w:pPr>
        <w:ind w:left="960" w:hanging="360"/>
      </w:pPr>
    </w:lvl>
  </w:abstractNum>
  <w:abstractNum w:abstractNumId="34" w15:restartNumberingAfterBreak="0">
    <w:nsid w:val="59ADCABA"/>
    <w:multiLevelType w:val="singleLevel"/>
    <w:tmpl w:val="59ADCABA"/>
    <w:lvl w:ilvl="0">
      <w:start w:val="3"/>
      <w:numFmt w:val="decimal"/>
      <w:lvlText w:val="%1."/>
      <w:lvlJc w:val="left"/>
      <w:pPr>
        <w:ind w:left="960" w:hanging="360"/>
      </w:pPr>
    </w:lvl>
  </w:abstractNum>
  <w:abstractNum w:abstractNumId="35" w15:restartNumberingAfterBreak="0">
    <w:nsid w:val="5A241D34"/>
    <w:multiLevelType w:val="singleLevel"/>
    <w:tmpl w:val="5A241D34"/>
    <w:lvl w:ilvl="0">
      <w:start w:val="3"/>
      <w:numFmt w:val="decimal"/>
      <w:lvlText w:val="%1."/>
      <w:lvlJc w:val="left"/>
      <w:pPr>
        <w:ind w:left="960" w:hanging="360"/>
      </w:pPr>
    </w:lvl>
  </w:abstractNum>
  <w:abstractNum w:abstractNumId="36" w15:restartNumberingAfterBreak="0">
    <w:nsid w:val="60382F6E"/>
    <w:multiLevelType w:val="singleLevel"/>
    <w:tmpl w:val="60382F6E"/>
    <w:lvl w:ilvl="0">
      <w:start w:val="1"/>
      <w:numFmt w:val="decimal"/>
      <w:lvlText w:val="%1."/>
      <w:lvlJc w:val="left"/>
      <w:pPr>
        <w:ind w:left="960" w:hanging="360"/>
      </w:pPr>
    </w:lvl>
  </w:abstractNum>
  <w:abstractNum w:abstractNumId="37" w15:restartNumberingAfterBreak="0">
    <w:nsid w:val="629F7852"/>
    <w:multiLevelType w:val="singleLevel"/>
    <w:tmpl w:val="629F7852"/>
    <w:lvl w:ilvl="0">
      <w:start w:val="8"/>
      <w:numFmt w:val="decimal"/>
      <w:lvlText w:val="%1."/>
      <w:lvlJc w:val="left"/>
      <w:pPr>
        <w:ind w:left="960" w:hanging="360"/>
      </w:pPr>
    </w:lvl>
  </w:abstractNum>
  <w:abstractNum w:abstractNumId="38" w15:restartNumberingAfterBreak="0">
    <w:nsid w:val="72183CF9"/>
    <w:multiLevelType w:val="singleLevel"/>
    <w:tmpl w:val="72183CF9"/>
    <w:lvl w:ilvl="0">
      <w:start w:val="2"/>
      <w:numFmt w:val="decimal"/>
      <w:lvlText w:val="%1."/>
      <w:lvlJc w:val="left"/>
      <w:pPr>
        <w:ind w:left="960" w:hanging="360"/>
      </w:pPr>
    </w:lvl>
  </w:abstractNum>
  <w:abstractNum w:abstractNumId="39" w15:restartNumberingAfterBreak="0">
    <w:nsid w:val="77ECEA79"/>
    <w:multiLevelType w:val="singleLevel"/>
    <w:tmpl w:val="77ECEA79"/>
    <w:lvl w:ilvl="0">
      <w:start w:val="6"/>
      <w:numFmt w:val="decimal"/>
      <w:lvlText w:val="%1."/>
      <w:lvlJc w:val="left"/>
      <w:pPr>
        <w:ind w:left="960" w:hanging="360"/>
      </w:pPr>
    </w:lvl>
  </w:abstractNum>
  <w:abstractNum w:abstractNumId="40" w15:restartNumberingAfterBreak="0">
    <w:nsid w:val="7C246926"/>
    <w:multiLevelType w:val="singleLevel"/>
    <w:tmpl w:val="7C246926"/>
    <w:lvl w:ilvl="0">
      <w:start w:val="5"/>
      <w:numFmt w:val="decimal"/>
      <w:lvlText w:val="%1."/>
      <w:lvlJc w:val="left"/>
      <w:pPr>
        <w:ind w:left="960" w:hanging="360"/>
      </w:pPr>
    </w:lvl>
  </w:abstractNum>
  <w:abstractNum w:abstractNumId="41" w15:restartNumberingAfterBreak="0">
    <w:nsid w:val="7DEC2089"/>
    <w:multiLevelType w:val="singleLevel"/>
    <w:tmpl w:val="7DEC2089"/>
    <w:lvl w:ilvl="0">
      <w:start w:val="13"/>
      <w:numFmt w:val="decimal"/>
      <w:lvlText w:val="%1."/>
      <w:lvlJc w:val="left"/>
      <w:pPr>
        <w:ind w:left="960" w:hanging="360"/>
      </w:pPr>
    </w:lvl>
  </w:abstractNum>
  <w:num w:numId="1">
    <w:abstractNumId w:val="27"/>
  </w:num>
  <w:num w:numId="2">
    <w:abstractNumId w:val="25"/>
  </w:num>
  <w:num w:numId="3">
    <w:abstractNumId w:val="19"/>
  </w:num>
  <w:num w:numId="4">
    <w:abstractNumId w:val="30"/>
  </w:num>
  <w:num w:numId="5">
    <w:abstractNumId w:val="20"/>
  </w:num>
  <w:num w:numId="6">
    <w:abstractNumId w:val="29"/>
  </w:num>
  <w:num w:numId="7">
    <w:abstractNumId w:val="14"/>
  </w:num>
  <w:num w:numId="8">
    <w:abstractNumId w:val="10"/>
  </w:num>
  <w:num w:numId="9">
    <w:abstractNumId w:val="34"/>
  </w:num>
  <w:num w:numId="10">
    <w:abstractNumId w:val="8"/>
  </w:num>
  <w:num w:numId="11">
    <w:abstractNumId w:val="6"/>
  </w:num>
  <w:num w:numId="12">
    <w:abstractNumId w:val="17"/>
  </w:num>
  <w:num w:numId="13">
    <w:abstractNumId w:val="23"/>
  </w:num>
  <w:num w:numId="14">
    <w:abstractNumId w:val="38"/>
  </w:num>
  <w:num w:numId="15">
    <w:abstractNumId w:val="15"/>
  </w:num>
  <w:num w:numId="16">
    <w:abstractNumId w:val="2"/>
  </w:num>
  <w:num w:numId="17">
    <w:abstractNumId w:val="24"/>
  </w:num>
  <w:num w:numId="18">
    <w:abstractNumId w:val="35"/>
  </w:num>
  <w:num w:numId="19">
    <w:abstractNumId w:val="9"/>
  </w:num>
  <w:num w:numId="20">
    <w:abstractNumId w:val="32"/>
  </w:num>
  <w:num w:numId="21">
    <w:abstractNumId w:val="13"/>
  </w:num>
  <w:num w:numId="22">
    <w:abstractNumId w:val="22"/>
  </w:num>
  <w:num w:numId="23">
    <w:abstractNumId w:val="12"/>
  </w:num>
  <w:num w:numId="24">
    <w:abstractNumId w:val="11"/>
  </w:num>
  <w:num w:numId="25">
    <w:abstractNumId w:val="4"/>
  </w:num>
  <w:num w:numId="26">
    <w:abstractNumId w:val="31"/>
  </w:num>
  <w:num w:numId="27">
    <w:abstractNumId w:val="36"/>
  </w:num>
  <w:num w:numId="28">
    <w:abstractNumId w:val="18"/>
  </w:num>
  <w:num w:numId="29">
    <w:abstractNumId w:val="28"/>
  </w:num>
  <w:num w:numId="30">
    <w:abstractNumId w:val="5"/>
  </w:num>
  <w:num w:numId="31">
    <w:abstractNumId w:val="40"/>
  </w:num>
  <w:num w:numId="32">
    <w:abstractNumId w:val="39"/>
  </w:num>
  <w:num w:numId="33">
    <w:abstractNumId w:val="7"/>
  </w:num>
  <w:num w:numId="34">
    <w:abstractNumId w:val="37"/>
  </w:num>
  <w:num w:numId="35">
    <w:abstractNumId w:val="3"/>
  </w:num>
  <w:num w:numId="36">
    <w:abstractNumId w:val="26"/>
  </w:num>
  <w:num w:numId="37">
    <w:abstractNumId w:val="1"/>
  </w:num>
  <w:num w:numId="38">
    <w:abstractNumId w:val="33"/>
  </w:num>
  <w:num w:numId="39">
    <w:abstractNumId w:val="41"/>
  </w:num>
  <w:num w:numId="40">
    <w:abstractNumId w:val="0"/>
  </w:num>
  <w:num w:numId="41">
    <w:abstractNumId w:val="21"/>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07"/>
    <w:rsid w:val="00120496"/>
    <w:rsid w:val="004C1E8E"/>
    <w:rsid w:val="00585109"/>
    <w:rsid w:val="005910F6"/>
    <w:rsid w:val="0065084A"/>
    <w:rsid w:val="00904846"/>
    <w:rsid w:val="00955181"/>
    <w:rsid w:val="009958F8"/>
    <w:rsid w:val="00A5596A"/>
    <w:rsid w:val="00C24707"/>
    <w:rsid w:val="00C720DD"/>
    <w:rsid w:val="00D274F7"/>
    <w:rsid w:val="00D86B81"/>
    <w:rsid w:val="00D93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CD2B31"/>
  <w15:docId w15:val="{C7D38006-9CAF-4B6E-9CE1-EB5C0773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496"/>
    <w:rPr>
      <w:rFonts w:eastAsiaTheme="minorEastAsia"/>
      <w:lang w:eastAsia="ru-RU"/>
    </w:rPr>
  </w:style>
  <w:style w:type="paragraph" w:styleId="1">
    <w:name w:val="heading 1"/>
    <w:basedOn w:val="a"/>
    <w:next w:val="a"/>
    <w:link w:val="10"/>
    <w:uiPriority w:val="9"/>
    <w:qFormat/>
    <w:rsid w:val="00120496"/>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120496"/>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120496"/>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120496"/>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120496"/>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qFormat/>
    <w:rsid w:val="00120496"/>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qFormat/>
    <w:rsid w:val="00120496"/>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qFormat/>
    <w:rsid w:val="00120496"/>
    <w:rPr>
      <w:rFonts w:asciiTheme="majorHAnsi" w:eastAsiaTheme="majorEastAsia" w:hAnsiTheme="majorHAnsi" w:cstheme="majorBidi"/>
      <w:b/>
      <w:bCs/>
      <w:i/>
      <w:iCs/>
      <w:color w:val="4F81BD" w:themeColor="accent1"/>
      <w:lang w:val="en-US"/>
    </w:rPr>
  </w:style>
  <w:style w:type="character" w:styleId="a3">
    <w:name w:val="Emphasis"/>
    <w:basedOn w:val="a0"/>
    <w:uiPriority w:val="20"/>
    <w:qFormat/>
    <w:rsid w:val="00120496"/>
    <w:rPr>
      <w:i/>
      <w:iCs/>
    </w:rPr>
  </w:style>
  <w:style w:type="character" w:styleId="a4">
    <w:name w:val="Hyperlink"/>
    <w:basedOn w:val="a0"/>
    <w:uiPriority w:val="99"/>
    <w:unhideWhenUsed/>
    <w:qFormat/>
    <w:rsid w:val="00120496"/>
    <w:rPr>
      <w:color w:val="0000FF" w:themeColor="hyperlink"/>
      <w:u w:val="single"/>
    </w:rPr>
  </w:style>
  <w:style w:type="paragraph" w:styleId="a5">
    <w:name w:val="Normal Indent"/>
    <w:basedOn w:val="a"/>
    <w:uiPriority w:val="99"/>
    <w:unhideWhenUsed/>
    <w:qFormat/>
    <w:rsid w:val="00120496"/>
    <w:pPr>
      <w:ind w:left="720"/>
    </w:pPr>
    <w:rPr>
      <w:rFonts w:eastAsiaTheme="minorHAnsi"/>
      <w:lang w:val="en-US" w:eastAsia="en-US"/>
    </w:rPr>
  </w:style>
  <w:style w:type="paragraph" w:styleId="a6">
    <w:name w:val="caption"/>
    <w:basedOn w:val="a"/>
    <w:next w:val="a"/>
    <w:uiPriority w:val="35"/>
    <w:semiHidden/>
    <w:unhideWhenUsed/>
    <w:qFormat/>
    <w:rsid w:val="00120496"/>
    <w:pPr>
      <w:spacing w:line="240" w:lineRule="auto"/>
    </w:pPr>
    <w:rPr>
      <w:rFonts w:eastAsiaTheme="minorHAnsi"/>
      <w:b/>
      <w:bCs/>
      <w:color w:val="4F81BD" w:themeColor="accent1"/>
      <w:sz w:val="18"/>
      <w:szCs w:val="18"/>
      <w:lang w:val="en-US" w:eastAsia="en-US"/>
    </w:rPr>
  </w:style>
  <w:style w:type="paragraph" w:styleId="a7">
    <w:name w:val="header"/>
    <w:basedOn w:val="a"/>
    <w:link w:val="a8"/>
    <w:uiPriority w:val="99"/>
    <w:unhideWhenUsed/>
    <w:qFormat/>
    <w:rsid w:val="00120496"/>
    <w:pPr>
      <w:tabs>
        <w:tab w:val="center" w:pos="4680"/>
        <w:tab w:val="right" w:pos="9360"/>
      </w:tabs>
    </w:pPr>
    <w:rPr>
      <w:rFonts w:eastAsiaTheme="minorHAnsi"/>
      <w:lang w:val="en-US" w:eastAsia="en-US"/>
    </w:rPr>
  </w:style>
  <w:style w:type="character" w:customStyle="1" w:styleId="a8">
    <w:name w:val="Верхний колонтитул Знак"/>
    <w:basedOn w:val="a0"/>
    <w:link w:val="a7"/>
    <w:uiPriority w:val="99"/>
    <w:qFormat/>
    <w:rsid w:val="00120496"/>
    <w:rPr>
      <w:lang w:val="en-US"/>
    </w:rPr>
  </w:style>
  <w:style w:type="paragraph" w:styleId="a9">
    <w:name w:val="Title"/>
    <w:basedOn w:val="a"/>
    <w:next w:val="a"/>
    <w:link w:val="aa"/>
    <w:uiPriority w:val="10"/>
    <w:qFormat/>
    <w:rsid w:val="001204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a">
    <w:name w:val="Заголовок Знак"/>
    <w:basedOn w:val="a0"/>
    <w:link w:val="a9"/>
    <w:uiPriority w:val="10"/>
    <w:qFormat/>
    <w:rsid w:val="00120496"/>
    <w:rPr>
      <w:rFonts w:asciiTheme="majorHAnsi" w:eastAsiaTheme="majorEastAsia" w:hAnsiTheme="majorHAnsi" w:cstheme="majorBidi"/>
      <w:color w:val="17365D" w:themeColor="text2" w:themeShade="BF"/>
      <w:spacing w:val="5"/>
      <w:kern w:val="28"/>
      <w:sz w:val="52"/>
      <w:szCs w:val="52"/>
      <w:lang w:val="en-US"/>
    </w:rPr>
  </w:style>
  <w:style w:type="paragraph" w:styleId="ab">
    <w:name w:val="Normal (Web)"/>
    <w:basedOn w:val="a"/>
    <w:uiPriority w:val="99"/>
    <w:semiHidden/>
    <w:unhideWhenUsed/>
    <w:rsid w:val="00120496"/>
    <w:rPr>
      <w:rFonts w:eastAsiaTheme="minorHAnsi"/>
      <w:sz w:val="24"/>
      <w:szCs w:val="24"/>
      <w:lang w:val="en-US" w:eastAsia="en-US"/>
    </w:rPr>
  </w:style>
  <w:style w:type="paragraph" w:styleId="ac">
    <w:name w:val="Subtitle"/>
    <w:basedOn w:val="a"/>
    <w:next w:val="a"/>
    <w:link w:val="ad"/>
    <w:uiPriority w:val="11"/>
    <w:qFormat/>
    <w:rsid w:val="00120496"/>
    <w:p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d">
    <w:name w:val="Подзаголовок Знак"/>
    <w:basedOn w:val="a0"/>
    <w:link w:val="ac"/>
    <w:uiPriority w:val="11"/>
    <w:qFormat/>
    <w:rsid w:val="00120496"/>
    <w:rPr>
      <w:rFonts w:asciiTheme="majorHAnsi" w:eastAsiaTheme="majorEastAsia" w:hAnsiTheme="majorHAnsi" w:cstheme="majorBidi"/>
      <w:i/>
      <w:iCs/>
      <w:color w:val="4F81BD" w:themeColor="accent1"/>
      <w:spacing w:val="15"/>
      <w:sz w:val="24"/>
      <w:szCs w:val="24"/>
      <w:lang w:val="en-US"/>
    </w:rPr>
  </w:style>
  <w:style w:type="table" w:styleId="ae">
    <w:name w:val="Table Grid"/>
    <w:basedOn w:val="a1"/>
    <w:uiPriority w:val="59"/>
    <w:qFormat/>
    <w:rsid w:val="00120496"/>
    <w:pPr>
      <w:spacing w:after="0" w:line="240" w:lineRule="auto"/>
    </w:pPr>
    <w:rPr>
      <w:rFonts w:ascii="Times New Roman" w:eastAsia="SimSu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semiHidden/>
    <w:unhideWhenUsed/>
    <w:rsid w:val="00D274F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274F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274057">
      <w:bodyDiv w:val="1"/>
      <w:marLeft w:val="0"/>
      <w:marRight w:val="0"/>
      <w:marTop w:val="0"/>
      <w:marBottom w:val="0"/>
      <w:divBdr>
        <w:top w:val="none" w:sz="0" w:space="0" w:color="auto"/>
        <w:left w:val="none" w:sz="0" w:space="0" w:color="auto"/>
        <w:bottom w:val="none" w:sz="0" w:space="0" w:color="auto"/>
        <w:right w:val="none" w:sz="0" w:space="0" w:color="auto"/>
      </w:divBdr>
    </w:div>
    <w:div w:id="15230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d7c26" TargetMode="External"/><Relationship Id="rId21" Type="http://schemas.openxmlformats.org/officeDocument/2006/relationships/hyperlink" Target="https://m.edsoo.ru/7f418886" TargetMode="External"/><Relationship Id="rId42" Type="http://schemas.openxmlformats.org/officeDocument/2006/relationships/hyperlink" Target="https://m.edsoo.ru/863d974c" TargetMode="External"/><Relationship Id="rId47" Type="http://schemas.openxmlformats.org/officeDocument/2006/relationships/hyperlink" Target="https://m.edsoo.ru/863da070" TargetMode="External"/><Relationship Id="rId63" Type="http://schemas.openxmlformats.org/officeDocument/2006/relationships/hyperlink" Target="https://m.edsoo.ru/863db6be" TargetMode="External"/><Relationship Id="rId68" Type="http://schemas.openxmlformats.org/officeDocument/2006/relationships/hyperlink" Target="https://m.edsoo.ru/863dbef2" TargetMode="External"/><Relationship Id="rId84" Type="http://schemas.openxmlformats.org/officeDocument/2006/relationships/hyperlink" Target="https://m.edsoo.ru/863de1ca" TargetMode="External"/><Relationship Id="rId89" Type="http://schemas.openxmlformats.org/officeDocument/2006/relationships/fontTable" Target="fontTable.xml"/><Relationship Id="rId16" Type="http://schemas.openxmlformats.org/officeDocument/2006/relationships/hyperlink" Target="https://m.edsoo.ru/7f418886" TargetMode="External"/><Relationship Id="rId11" Type="http://schemas.openxmlformats.org/officeDocument/2006/relationships/hyperlink" Target="https://m.edsoo.ru/7f418886" TargetMode="External"/><Relationship Id="rId32" Type="http://schemas.openxmlformats.org/officeDocument/2006/relationships/hyperlink" Target="https://m.edsoo.ru/863d86c6" TargetMode="External"/><Relationship Id="rId37" Type="http://schemas.openxmlformats.org/officeDocument/2006/relationships/hyperlink" Target="https://m.edsoo.ru/863d9260" TargetMode="External"/><Relationship Id="rId53" Type="http://schemas.openxmlformats.org/officeDocument/2006/relationships/hyperlink" Target="https://m.edsoo.ru/863da89a" TargetMode="External"/><Relationship Id="rId58" Type="http://schemas.openxmlformats.org/officeDocument/2006/relationships/hyperlink" Target="https://m.edsoo.ru/863dae44" TargetMode="External"/><Relationship Id="rId74" Type="http://schemas.openxmlformats.org/officeDocument/2006/relationships/hyperlink" Target="https://m.edsoo.ru/863dca3c" TargetMode="External"/><Relationship Id="rId79" Type="http://schemas.openxmlformats.org/officeDocument/2006/relationships/hyperlink" Target="https://m.edsoo.ru/863dd8ba" TargetMode="External"/><Relationship Id="rId5" Type="http://schemas.openxmlformats.org/officeDocument/2006/relationships/image" Target="media/image1.jpg"/><Relationship Id="rId90" Type="http://schemas.openxmlformats.org/officeDocument/2006/relationships/theme" Target="theme/theme1.xml"/><Relationship Id="rId14" Type="http://schemas.openxmlformats.org/officeDocument/2006/relationships/hyperlink" Target="https://m.edsoo.ru/7f418886" TargetMode="External"/><Relationship Id="rId22" Type="http://schemas.openxmlformats.org/officeDocument/2006/relationships/hyperlink" Target="https://m.edsoo.ru/7f418886" TargetMode="External"/><Relationship Id="rId27" Type="http://schemas.openxmlformats.org/officeDocument/2006/relationships/hyperlink" Target="https://m.edsoo.ru/863d7d98" TargetMode="External"/><Relationship Id="rId30" Type="http://schemas.openxmlformats.org/officeDocument/2006/relationships/hyperlink" Target="https://m.edsoo.ru/863d82ca" TargetMode="External"/><Relationship Id="rId35" Type="http://schemas.openxmlformats.org/officeDocument/2006/relationships/hyperlink" Target="https://m.edsoo.ru/863d8d74" TargetMode="External"/><Relationship Id="rId43" Type="http://schemas.openxmlformats.org/officeDocument/2006/relationships/hyperlink" Target="https://m.edsoo.ru/863d974c" TargetMode="External"/><Relationship Id="rId48" Type="http://schemas.openxmlformats.org/officeDocument/2006/relationships/hyperlink" Target="https://m.edsoo.ru/863d9efe" TargetMode="External"/><Relationship Id="rId56" Type="http://schemas.openxmlformats.org/officeDocument/2006/relationships/hyperlink" Target="https://m.edsoo.ru/863dab7e" TargetMode="External"/><Relationship Id="rId64" Type="http://schemas.openxmlformats.org/officeDocument/2006/relationships/hyperlink" Target="https://m.edsoo.ru/863db6be" TargetMode="External"/><Relationship Id="rId69" Type="http://schemas.openxmlformats.org/officeDocument/2006/relationships/hyperlink" Target="https://m.edsoo.ru/863dc1ea" TargetMode="External"/><Relationship Id="rId77" Type="http://schemas.openxmlformats.org/officeDocument/2006/relationships/hyperlink" Target="https://m.edsoo.ru/863dd374" TargetMode="External"/><Relationship Id="rId8" Type="http://schemas.openxmlformats.org/officeDocument/2006/relationships/hyperlink" Target="https://m.edsoo.ru/7f418886" TargetMode="External"/><Relationship Id="rId51" Type="http://schemas.openxmlformats.org/officeDocument/2006/relationships/hyperlink" Target="https://m.edsoo.ru/863da53e" TargetMode="External"/><Relationship Id="rId72" Type="http://schemas.openxmlformats.org/officeDocument/2006/relationships/hyperlink" Target="https://m.edsoo.ru/863dc8a2" TargetMode="External"/><Relationship Id="rId80" Type="http://schemas.openxmlformats.org/officeDocument/2006/relationships/hyperlink" Target="https://m.edsoo.ru/863dda2c" TargetMode="External"/><Relationship Id="rId85" Type="http://schemas.openxmlformats.org/officeDocument/2006/relationships/hyperlink" Target="https://m.edsoo.ru/863de6c0" TargetMode="External"/><Relationship Id="rId3" Type="http://schemas.openxmlformats.org/officeDocument/2006/relationships/settings" Target="settings.xml"/><Relationship Id="rId12" Type="http://schemas.openxmlformats.org/officeDocument/2006/relationships/hyperlink" Target="https://m.edsoo.ru/7f418886" TargetMode="External"/><Relationship Id="rId17" Type="http://schemas.openxmlformats.org/officeDocument/2006/relationships/hyperlink" Target="https://m.edsoo.ru/7f418886" TargetMode="External"/><Relationship Id="rId25" Type="http://schemas.openxmlformats.org/officeDocument/2006/relationships/hyperlink" Target="https://m.edsoo.ru/863d78a2" TargetMode="External"/><Relationship Id="rId33" Type="http://schemas.openxmlformats.org/officeDocument/2006/relationships/hyperlink" Target="https://m.edsoo.ru/863d8856" TargetMode="External"/><Relationship Id="rId38" Type="http://schemas.openxmlformats.org/officeDocument/2006/relationships/hyperlink" Target="https://m.edsoo.ru/863d93b4" TargetMode="External"/><Relationship Id="rId46" Type="http://schemas.openxmlformats.org/officeDocument/2006/relationships/hyperlink" Target="https://m.edsoo.ru/863d9d50" TargetMode="External"/><Relationship Id="rId59" Type="http://schemas.openxmlformats.org/officeDocument/2006/relationships/hyperlink" Target="https://m.edsoo.ru/863db010" TargetMode="External"/><Relationship Id="rId67" Type="http://schemas.openxmlformats.org/officeDocument/2006/relationships/hyperlink" Target="https://m.edsoo.ru/863dbcc2" TargetMode="External"/><Relationship Id="rId20" Type="http://schemas.openxmlformats.org/officeDocument/2006/relationships/hyperlink" Target="https://m.edsoo.ru/7f418886" TargetMode="External"/><Relationship Id="rId41" Type="http://schemas.openxmlformats.org/officeDocument/2006/relationships/hyperlink" Target="https://m.edsoo.ru/863d974c" TargetMode="External"/><Relationship Id="rId54" Type="http://schemas.openxmlformats.org/officeDocument/2006/relationships/hyperlink" Target="https://m.edsoo.ru/863da89a" TargetMode="External"/><Relationship Id="rId62" Type="http://schemas.openxmlformats.org/officeDocument/2006/relationships/hyperlink" Target="https://m.edsoo.ru/863db2ea" TargetMode="External"/><Relationship Id="rId70" Type="http://schemas.openxmlformats.org/officeDocument/2006/relationships/hyperlink" Target="https://m.edsoo.ru/863dc352" TargetMode="External"/><Relationship Id="rId75" Type="http://schemas.openxmlformats.org/officeDocument/2006/relationships/hyperlink" Target="https://m.edsoo.ru/863dccda" TargetMode="External"/><Relationship Id="rId83" Type="http://schemas.openxmlformats.org/officeDocument/2006/relationships/hyperlink" Target="https://m.edsoo.ru/863de058" TargetMode="External"/><Relationship Id="rId88" Type="http://schemas.openxmlformats.org/officeDocument/2006/relationships/hyperlink" Target="https://m.edsoo.ru/863dec7e" TargetMode="External"/><Relationship Id="rId1" Type="http://schemas.openxmlformats.org/officeDocument/2006/relationships/numbering" Target="numbering.xml"/><Relationship Id="rId6" Type="http://schemas.openxmlformats.org/officeDocument/2006/relationships/hyperlink" Target="https://m.edsoo.ru/7f418886" TargetMode="External"/><Relationship Id="rId15" Type="http://schemas.openxmlformats.org/officeDocument/2006/relationships/hyperlink" Target="https://m.edsoo.ru/7f418886" TargetMode="External"/><Relationship Id="rId23" Type="http://schemas.openxmlformats.org/officeDocument/2006/relationships/hyperlink" Target="https://m.edsoo.ru/7f418886" TargetMode="External"/><Relationship Id="rId28" Type="http://schemas.openxmlformats.org/officeDocument/2006/relationships/hyperlink" Target="https://m.edsoo.ru/863d7f1e" TargetMode="External"/><Relationship Id="rId36" Type="http://schemas.openxmlformats.org/officeDocument/2006/relationships/hyperlink" Target="https://m.edsoo.ru/863d8f9a" TargetMode="External"/><Relationship Id="rId49" Type="http://schemas.openxmlformats.org/officeDocument/2006/relationships/hyperlink" Target="https://m.edsoo.ru/863d9efe" TargetMode="External"/><Relationship Id="rId57" Type="http://schemas.openxmlformats.org/officeDocument/2006/relationships/hyperlink" Target="https://m.edsoo.ru/863dacd2" TargetMode="External"/><Relationship Id="rId10" Type="http://schemas.openxmlformats.org/officeDocument/2006/relationships/hyperlink" Target="https://m.edsoo.ru/7f418886" TargetMode="External"/><Relationship Id="rId31" Type="http://schemas.openxmlformats.org/officeDocument/2006/relationships/hyperlink" Target="https://m.edsoo.ru/863d84fa" TargetMode="External"/><Relationship Id="rId44" Type="http://schemas.openxmlformats.org/officeDocument/2006/relationships/hyperlink" Target="https://m.edsoo.ru/863d9a30" TargetMode="External"/><Relationship Id="rId52" Type="http://schemas.openxmlformats.org/officeDocument/2006/relationships/hyperlink" Target="https://m.edsoo.ru/863da6a6" TargetMode="External"/><Relationship Id="rId60" Type="http://schemas.openxmlformats.org/officeDocument/2006/relationships/hyperlink" Target="https://m.edsoo.ru/863db010" TargetMode="External"/><Relationship Id="rId65" Type="http://schemas.openxmlformats.org/officeDocument/2006/relationships/hyperlink" Target="https://m.edsoo.ru/863dba1a" TargetMode="External"/><Relationship Id="rId73" Type="http://schemas.openxmlformats.org/officeDocument/2006/relationships/hyperlink" Target="https://m.edsoo.ru/863dca3c" TargetMode="External"/><Relationship Id="rId78" Type="http://schemas.openxmlformats.org/officeDocument/2006/relationships/hyperlink" Target="https://m.edsoo.ru/863dd4e6" TargetMode="External"/><Relationship Id="rId81" Type="http://schemas.openxmlformats.org/officeDocument/2006/relationships/hyperlink" Target="https://m.edsoo.ru/863ddb94" TargetMode="External"/><Relationship Id="rId86" Type="http://schemas.openxmlformats.org/officeDocument/2006/relationships/hyperlink" Target="https://m.edsoo.ru/863de846" TargetMode="External"/><Relationship Id="rId4" Type="http://schemas.openxmlformats.org/officeDocument/2006/relationships/webSettings" Target="webSettings.xml"/><Relationship Id="rId9" Type="http://schemas.openxmlformats.org/officeDocument/2006/relationships/hyperlink" Target="https://m.edsoo.ru/7f418886" TargetMode="External"/><Relationship Id="rId13" Type="http://schemas.openxmlformats.org/officeDocument/2006/relationships/hyperlink" Target="https://m.edsoo.ru/7f418886" TargetMode="External"/><Relationship Id="rId18" Type="http://schemas.openxmlformats.org/officeDocument/2006/relationships/hyperlink" Target="https://m.edsoo.ru/7f418886" TargetMode="External"/><Relationship Id="rId39" Type="http://schemas.openxmlformats.org/officeDocument/2006/relationships/hyperlink" Target="https://m.edsoo.ru/863d93b4" TargetMode="External"/><Relationship Id="rId34" Type="http://schemas.openxmlformats.org/officeDocument/2006/relationships/hyperlink" Target="https://m.edsoo.ru/863d89d2" TargetMode="External"/><Relationship Id="rId50" Type="http://schemas.openxmlformats.org/officeDocument/2006/relationships/hyperlink" Target="https://m.edsoo.ru/863da3c2" TargetMode="External"/><Relationship Id="rId55" Type="http://schemas.openxmlformats.org/officeDocument/2006/relationships/hyperlink" Target="https://m.edsoo.ru/863da89a" TargetMode="External"/><Relationship Id="rId76" Type="http://schemas.openxmlformats.org/officeDocument/2006/relationships/hyperlink" Target="https://m.edsoo.ru/863dce9c" TargetMode="External"/><Relationship Id="rId7" Type="http://schemas.openxmlformats.org/officeDocument/2006/relationships/hyperlink" Target="https://m.edsoo.ru/7f418886" TargetMode="External"/><Relationship Id="rId71" Type="http://schemas.openxmlformats.org/officeDocument/2006/relationships/hyperlink" Target="https://m.edsoo.ru/863dc62c" TargetMode="External"/><Relationship Id="rId2" Type="http://schemas.openxmlformats.org/officeDocument/2006/relationships/styles" Target="styles.xml"/><Relationship Id="rId29" Type="http://schemas.openxmlformats.org/officeDocument/2006/relationships/hyperlink" Target="https://m.edsoo.ru/863d809a" TargetMode="External"/><Relationship Id="rId24" Type="http://schemas.openxmlformats.org/officeDocument/2006/relationships/hyperlink" Target="https://m.edsoo.ru/863d7744" TargetMode="External"/><Relationship Id="rId40" Type="http://schemas.openxmlformats.org/officeDocument/2006/relationships/hyperlink" Target="https://m.edsoo.ru/863d9526" TargetMode="External"/><Relationship Id="rId45" Type="http://schemas.openxmlformats.org/officeDocument/2006/relationships/hyperlink" Target="https://m.edsoo.ru/863d9ba2" TargetMode="External"/><Relationship Id="rId66" Type="http://schemas.openxmlformats.org/officeDocument/2006/relationships/hyperlink" Target="https://m.edsoo.ru/863dbb78" TargetMode="External"/><Relationship Id="rId87" Type="http://schemas.openxmlformats.org/officeDocument/2006/relationships/hyperlink" Target="https://m.edsoo.ru/863de9a4" TargetMode="External"/><Relationship Id="rId61" Type="http://schemas.openxmlformats.org/officeDocument/2006/relationships/hyperlink" Target="https://m.edsoo.ru/863db16e" TargetMode="External"/><Relationship Id="rId82" Type="http://schemas.openxmlformats.org/officeDocument/2006/relationships/hyperlink" Target="https://m.edsoo.ru/863ddd60" TargetMode="External"/><Relationship Id="rId19" Type="http://schemas.openxmlformats.org/officeDocument/2006/relationships/hyperlink" Target="https://m.edsoo.ru/7f418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50</Pages>
  <Words>12537</Words>
  <Characters>71465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ЕленаБ</dc:creator>
  <cp:lastModifiedBy>alex</cp:lastModifiedBy>
  <cp:revision>15</cp:revision>
  <cp:lastPrinted>2024-08-19T08:50:00Z</cp:lastPrinted>
  <dcterms:created xsi:type="dcterms:W3CDTF">2024-08-19T08:42:00Z</dcterms:created>
  <dcterms:modified xsi:type="dcterms:W3CDTF">2025-10-11T17:52:00Z</dcterms:modified>
</cp:coreProperties>
</file>